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A8" w:rsidRDefault="00955909">
      <w:pPr>
        <w:spacing w:before="40"/>
        <w:ind w:left="1061" w:right="1044"/>
        <w:jc w:val="center"/>
        <w:rPr>
          <w:b/>
          <w:sz w:val="32"/>
        </w:rPr>
      </w:pPr>
      <w:r>
        <w:rPr>
          <w:b/>
          <w:sz w:val="32"/>
        </w:rPr>
        <w:t>上海司南卫星导航技术股份有限公司招聘简章</w:t>
      </w:r>
    </w:p>
    <w:p w:rsidR="00350DA8" w:rsidRDefault="00350DA8">
      <w:pPr>
        <w:pStyle w:val="a3"/>
        <w:spacing w:before="9"/>
        <w:rPr>
          <w:b/>
          <w:sz w:val="45"/>
        </w:rPr>
      </w:pPr>
    </w:p>
    <w:p w:rsidR="00350DA8" w:rsidRDefault="00955909">
      <w:pPr>
        <w:spacing w:before="1"/>
        <w:ind w:left="140"/>
        <w:rPr>
          <w:b/>
          <w:sz w:val="28"/>
        </w:rPr>
      </w:pPr>
      <w:r>
        <w:rPr>
          <w:b/>
          <w:sz w:val="28"/>
        </w:rPr>
        <w:t>单位介绍</w:t>
      </w:r>
    </w:p>
    <w:p w:rsidR="00350DA8" w:rsidRDefault="00350DA8">
      <w:pPr>
        <w:pStyle w:val="a3"/>
        <w:spacing w:before="2"/>
        <w:rPr>
          <w:b/>
          <w:sz w:val="20"/>
        </w:rPr>
      </w:pPr>
    </w:p>
    <w:p w:rsidR="00350DA8" w:rsidRDefault="00955909">
      <w:pPr>
        <w:pStyle w:val="a3"/>
        <w:spacing w:line="417" w:lineRule="auto"/>
        <w:ind w:left="140" w:right="111" w:firstLine="419"/>
      </w:pPr>
      <w:r>
        <w:rPr>
          <w:spacing w:val="-5"/>
        </w:rPr>
        <w:t>上海司南卫星导航技术股份有限公司</w:t>
      </w:r>
      <w:r>
        <w:rPr>
          <w:spacing w:val="-3"/>
        </w:rPr>
        <w:t>（</w:t>
      </w:r>
      <w:r>
        <w:rPr>
          <w:spacing w:val="-4"/>
        </w:rPr>
        <w:t>股票代码：</w:t>
      </w:r>
      <w:r>
        <w:rPr>
          <w:rFonts w:ascii="Times New Roman" w:eastAsia="Times New Roman"/>
          <w:spacing w:val="-9"/>
        </w:rPr>
        <w:t>833972</w:t>
      </w:r>
      <w:r>
        <w:rPr>
          <w:spacing w:val="-9"/>
        </w:rPr>
        <w:t>）</w:t>
      </w:r>
      <w:r>
        <w:rPr>
          <w:spacing w:val="-3"/>
        </w:rPr>
        <w:t>是国内首家完全自主掌握高精度北斗</w:t>
      </w:r>
      <w:r>
        <w:rPr>
          <w:rFonts w:ascii="Times New Roman" w:eastAsia="Times New Roman"/>
        </w:rPr>
        <w:t xml:space="preserve">/GNSS </w:t>
      </w:r>
      <w:r>
        <w:rPr>
          <w:spacing w:val="-3"/>
        </w:rPr>
        <w:t>接收模块核心技术并成功实现规模化市场应用的高新技术企业。公司集研发、生产、销售、服务为一体，致力为全球用户提供全方位、多领域的高精度北斗</w:t>
      </w:r>
      <w:r>
        <w:rPr>
          <w:rFonts w:ascii="Times New Roman" w:eastAsia="Times New Roman"/>
        </w:rPr>
        <w:t xml:space="preserve">/GNSS </w:t>
      </w:r>
      <w:r>
        <w:rPr>
          <w:spacing w:val="-9"/>
        </w:rPr>
        <w:t>定位服务。公司打破国外多项技术壁垒，</w:t>
      </w:r>
      <w:proofErr w:type="gramStart"/>
      <w:r>
        <w:rPr>
          <w:spacing w:val="-9"/>
        </w:rPr>
        <w:t>突破高</w:t>
      </w:r>
      <w:proofErr w:type="gramEnd"/>
      <w:r>
        <w:rPr>
          <w:spacing w:val="-9"/>
        </w:rPr>
        <w:t xml:space="preserve">精度 </w:t>
      </w:r>
      <w:r>
        <w:rPr>
          <w:rFonts w:ascii="Times New Roman" w:eastAsia="Times New Roman"/>
        </w:rPr>
        <w:t xml:space="preserve">GNSS </w:t>
      </w:r>
      <w:r>
        <w:rPr>
          <w:spacing w:val="-10"/>
        </w:rPr>
        <w:t>核心算法、芯片、板卡、终端、</w:t>
      </w:r>
      <w:r>
        <w:rPr>
          <w:spacing w:val="-4"/>
        </w:rPr>
        <w:t>应用及产业化等关键技术瓶颈，经业内权威专家鉴定司南高精度</w:t>
      </w:r>
      <w:r>
        <w:rPr>
          <w:rFonts w:ascii="Times New Roman" w:eastAsia="Times New Roman"/>
        </w:rPr>
        <w:t xml:space="preserve">GNSS </w:t>
      </w:r>
      <w:r>
        <w:rPr>
          <w:spacing w:val="-3"/>
        </w:rPr>
        <w:t>技术已达到国际先进水平，相关产品入选国家卫星导航专项北斗基础产品推荐名录。</w:t>
      </w:r>
    </w:p>
    <w:p w:rsidR="001A17E8" w:rsidRDefault="00955909" w:rsidP="001A17E8">
      <w:pPr>
        <w:pStyle w:val="a3"/>
        <w:spacing w:line="417" w:lineRule="auto"/>
        <w:ind w:left="140" w:right="111" w:firstLine="419"/>
        <w:rPr>
          <w:spacing w:val="-10"/>
        </w:rPr>
      </w:pPr>
      <w:r>
        <w:rPr>
          <w:spacing w:val="-8"/>
        </w:rPr>
        <w:t>公司紧跟全球四大卫星导航系统兼容互操作趋势，灵活满足不同行业的差异化需求，全</w:t>
      </w:r>
      <w:r>
        <w:rPr>
          <w:spacing w:val="3"/>
        </w:rPr>
        <w:t>面布局高精度</w:t>
      </w:r>
      <w:r>
        <w:rPr>
          <w:rFonts w:ascii="Times New Roman" w:eastAsia="Times New Roman" w:hAnsi="Times New Roman"/>
        </w:rPr>
        <w:t xml:space="preserve">GNSS </w:t>
      </w:r>
      <w:r>
        <w:rPr>
          <w:spacing w:val="-3"/>
        </w:rPr>
        <w:t>生态圈，产品应用涵盖测绘与地理信息、智能交通、精准农业、形变</w:t>
      </w:r>
      <w:r>
        <w:rPr>
          <w:spacing w:val="-10"/>
        </w:rPr>
        <w:t>与地灾监测、自动驾驶与辅助驾驶、户外机器人等专业领域和大众应用，</w:t>
      </w:r>
      <w:r w:rsidR="001A17E8" w:rsidRPr="001A17E8">
        <w:rPr>
          <w:rFonts w:hint="eastAsia"/>
          <w:spacing w:val="-10"/>
        </w:rPr>
        <w:t>产品销往海外</w:t>
      </w:r>
      <w:r w:rsidR="001A17E8" w:rsidRPr="001A17E8">
        <w:rPr>
          <w:spacing w:val="-10"/>
        </w:rPr>
        <w:t>120多个国家和地区，其中包括“一带一路”域内40多个国家和地区</w:t>
      </w:r>
      <w:r w:rsidR="001A17E8">
        <w:rPr>
          <w:spacing w:val="-10"/>
        </w:rPr>
        <w:t>。</w:t>
      </w:r>
    </w:p>
    <w:p w:rsidR="00350DA8" w:rsidRDefault="00955909" w:rsidP="001A17E8">
      <w:pPr>
        <w:pStyle w:val="a3"/>
        <w:spacing w:line="417" w:lineRule="auto"/>
        <w:ind w:left="140" w:right="111" w:firstLine="419"/>
      </w:pPr>
      <w:r>
        <w:rPr>
          <w:spacing w:val="-2"/>
        </w:rPr>
        <w:t>公司高精度北斗</w:t>
      </w:r>
      <w:r>
        <w:rPr>
          <w:rFonts w:ascii="Times New Roman" w:eastAsia="Times New Roman" w:hAnsi="Times New Roman"/>
        </w:rPr>
        <w:t xml:space="preserve">/GNSS </w:t>
      </w:r>
      <w:r>
        <w:rPr>
          <w:spacing w:val="-7"/>
        </w:rPr>
        <w:t xml:space="preserve">产品在国庆 </w:t>
      </w:r>
      <w:r>
        <w:rPr>
          <w:rFonts w:ascii="Times New Roman" w:eastAsia="Times New Roman" w:hAnsi="Times New Roman"/>
        </w:rPr>
        <w:t xml:space="preserve">70 </w:t>
      </w:r>
      <w:r>
        <w:rPr>
          <w:spacing w:val="-6"/>
        </w:rPr>
        <w:t xml:space="preserve">周年阅兵、纪念抗战胜利 </w:t>
      </w:r>
      <w:r>
        <w:rPr>
          <w:rFonts w:ascii="Times New Roman" w:eastAsia="Times New Roman" w:hAnsi="Times New Roman"/>
        </w:rPr>
        <w:t xml:space="preserve">70 </w:t>
      </w:r>
      <w:r>
        <w:rPr>
          <w:spacing w:val="-3"/>
        </w:rPr>
        <w:t>周年的九三阅兵、</w:t>
      </w:r>
      <w:r>
        <w:rPr>
          <w:spacing w:val="-24"/>
        </w:rPr>
        <w:t xml:space="preserve">第 </w:t>
      </w:r>
      <w:r>
        <w:rPr>
          <w:rFonts w:ascii="Times New Roman" w:eastAsia="Times New Roman" w:hAnsi="Times New Roman"/>
        </w:rPr>
        <w:t xml:space="preserve">29 </w:t>
      </w:r>
      <w:r>
        <w:rPr>
          <w:spacing w:val="-13"/>
        </w:rPr>
        <w:t xml:space="preserve">次南极科考、国家北斗地基增强系统、“西电东送”骨干工程、中国移动 </w:t>
      </w:r>
      <w:r>
        <w:rPr>
          <w:rFonts w:ascii="Times New Roman" w:eastAsia="Times New Roman" w:hAnsi="Times New Roman"/>
        </w:rPr>
        <w:t xml:space="preserve">5G </w:t>
      </w:r>
      <w:r>
        <w:rPr>
          <w:spacing w:val="-3"/>
        </w:rPr>
        <w:t>专项北斗高</w:t>
      </w:r>
      <w:r w:rsidRPr="00370E45">
        <w:t>精</w:t>
      </w:r>
      <w:r>
        <w:rPr>
          <w:spacing w:val="-3"/>
        </w:rPr>
        <w:t>度基准站建设等国家重大项目中均发挥了重要作用。</w:t>
      </w:r>
    </w:p>
    <w:p w:rsidR="00350DA8" w:rsidRDefault="00350DA8" w:rsidP="005E23D9">
      <w:pPr>
        <w:pStyle w:val="a3"/>
        <w:spacing w:line="240" w:lineRule="atLeast"/>
        <w:rPr>
          <w:sz w:val="27"/>
        </w:rPr>
      </w:pPr>
    </w:p>
    <w:p w:rsidR="00350DA8" w:rsidRPr="005E23D9" w:rsidRDefault="00955909" w:rsidP="005E23D9">
      <w:pPr>
        <w:pStyle w:val="1"/>
        <w:spacing w:line="240" w:lineRule="atLeast"/>
      </w:pPr>
      <w:r>
        <w:t>一、招聘信息</w:t>
      </w:r>
    </w:p>
    <w:p w:rsidR="00350DA8" w:rsidRPr="005E23D9" w:rsidRDefault="00955909" w:rsidP="005E23D9">
      <w:pPr>
        <w:pStyle w:val="a3"/>
        <w:spacing w:line="240" w:lineRule="atLeast"/>
        <w:ind w:left="140"/>
      </w:pPr>
      <w:r>
        <w:t>招聘对象：</w:t>
      </w:r>
    </w:p>
    <w:p w:rsidR="00350DA8" w:rsidRPr="005E23D9" w:rsidRDefault="00955909" w:rsidP="005E23D9">
      <w:pPr>
        <w:pStyle w:val="a3"/>
        <w:spacing w:before="1" w:line="240" w:lineRule="atLeast"/>
        <w:ind w:left="140"/>
      </w:pPr>
      <w:r>
        <w:t xml:space="preserve">面向于 </w:t>
      </w:r>
      <w:r>
        <w:rPr>
          <w:rFonts w:ascii="Times New Roman" w:eastAsia="Times New Roman"/>
        </w:rPr>
        <w:t>202</w:t>
      </w:r>
      <w:r w:rsidR="00C47955">
        <w:rPr>
          <w:rFonts w:ascii="Times New Roman" w:eastAsiaTheme="minorEastAsia" w:hint="eastAsia"/>
        </w:rPr>
        <w:t>3</w:t>
      </w:r>
      <w:r>
        <w:t>届应届毕业生</w:t>
      </w:r>
    </w:p>
    <w:p w:rsidR="00350DA8" w:rsidRDefault="00955909" w:rsidP="005E23D9">
      <w:pPr>
        <w:pStyle w:val="a3"/>
        <w:spacing w:before="1" w:line="240" w:lineRule="atLeast"/>
        <w:ind w:left="140"/>
      </w:pPr>
      <w:r>
        <w:t xml:space="preserve">毕业时间为 </w:t>
      </w:r>
      <w:r>
        <w:rPr>
          <w:rFonts w:ascii="Times New Roman" w:eastAsia="Times New Roman"/>
        </w:rPr>
        <w:t>202</w:t>
      </w:r>
      <w:r w:rsidR="00C47955">
        <w:rPr>
          <w:rFonts w:ascii="Times New Roman" w:eastAsiaTheme="minorEastAsia" w:hint="eastAsia"/>
        </w:rPr>
        <w:t>3</w:t>
      </w:r>
      <w:r>
        <w:rPr>
          <w:rFonts w:ascii="Times New Roman" w:eastAsia="Times New Roman"/>
        </w:rPr>
        <w:t xml:space="preserve"> </w:t>
      </w:r>
      <w:r>
        <w:t xml:space="preserve">年 </w:t>
      </w:r>
      <w:r>
        <w:rPr>
          <w:rFonts w:ascii="Times New Roman" w:eastAsia="Times New Roman"/>
        </w:rPr>
        <w:t xml:space="preserve">1 </w:t>
      </w:r>
      <w:r>
        <w:t>月</w:t>
      </w:r>
      <w:r>
        <w:rPr>
          <w:rFonts w:ascii="Times New Roman" w:eastAsia="Times New Roman"/>
        </w:rPr>
        <w:t>-202</w:t>
      </w:r>
      <w:r w:rsidR="00C47955">
        <w:rPr>
          <w:rFonts w:ascii="Times New Roman" w:eastAsiaTheme="minorEastAsia" w:hint="eastAsia"/>
        </w:rPr>
        <w:t>3</w:t>
      </w:r>
      <w:r>
        <w:t xml:space="preserve">年 </w:t>
      </w:r>
      <w:r>
        <w:rPr>
          <w:rFonts w:ascii="Times New Roman" w:eastAsia="Times New Roman"/>
        </w:rPr>
        <w:t xml:space="preserve">9 </w:t>
      </w:r>
      <w:r>
        <w:t>月之间的学生</w:t>
      </w:r>
    </w:p>
    <w:p w:rsidR="00350DA8" w:rsidRDefault="00350DA8">
      <w:pPr>
        <w:pStyle w:val="a3"/>
        <w:spacing w:before="1"/>
        <w:rPr>
          <w:sz w:val="20"/>
        </w:rPr>
      </w:pPr>
    </w:p>
    <w:p w:rsidR="00350DA8" w:rsidRDefault="00955909">
      <w:pPr>
        <w:pStyle w:val="1"/>
      </w:pPr>
      <w:r>
        <w:t>二、岗位需求</w:t>
      </w:r>
    </w:p>
    <w:p w:rsidR="00350DA8" w:rsidRDefault="00350DA8">
      <w:pPr>
        <w:pStyle w:val="a3"/>
        <w:spacing w:before="1"/>
        <w:rPr>
          <w:b/>
          <w:sz w:val="13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6688"/>
      </w:tblGrid>
      <w:tr w:rsidR="00350DA8">
        <w:trPr>
          <w:trHeight w:val="986"/>
        </w:trPr>
        <w:tc>
          <w:tcPr>
            <w:tcW w:w="1550" w:type="dxa"/>
            <w:tcBorders>
              <w:bottom w:val="single" w:sz="4" w:space="0" w:color="000000"/>
              <w:right w:val="single" w:sz="4" w:space="0" w:color="000000"/>
            </w:tcBorders>
          </w:tcPr>
          <w:p w:rsidR="00350DA8" w:rsidRDefault="00350DA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350DA8" w:rsidRDefault="00955909">
            <w:pPr>
              <w:pStyle w:val="TableParagraph"/>
              <w:ind w:left="32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招聘岗位</w:t>
            </w:r>
          </w:p>
        </w:tc>
        <w:tc>
          <w:tcPr>
            <w:tcW w:w="6688" w:type="dxa"/>
            <w:tcBorders>
              <w:left w:val="single" w:sz="4" w:space="0" w:color="000000"/>
              <w:bottom w:val="single" w:sz="4" w:space="0" w:color="000000"/>
            </w:tcBorders>
          </w:tcPr>
          <w:p w:rsidR="00350DA8" w:rsidRDefault="00350DA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350DA8" w:rsidRDefault="00955909">
            <w:pPr>
              <w:pStyle w:val="TableParagraph"/>
              <w:ind w:left="2846" w:right="28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任职资格</w:t>
            </w:r>
          </w:p>
        </w:tc>
      </w:tr>
      <w:tr w:rsidR="00350DA8">
        <w:trPr>
          <w:trHeight w:val="822"/>
        </w:trPr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A8" w:rsidRDefault="00350DA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50DA8" w:rsidRDefault="00955909">
            <w:pPr>
              <w:pStyle w:val="TableParagraph"/>
              <w:spacing w:before="1"/>
              <w:ind w:left="32" w:right="20"/>
              <w:jc w:val="center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IC </w:t>
            </w:r>
            <w:r>
              <w:rPr>
                <w:sz w:val="18"/>
              </w:rPr>
              <w:t>验证工程师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DA8" w:rsidRDefault="00955909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146"/>
              <w:rPr>
                <w:sz w:val="18"/>
              </w:rPr>
            </w:pPr>
            <w:r>
              <w:rPr>
                <w:spacing w:val="-1"/>
                <w:sz w:val="18"/>
              </w:rPr>
              <w:t>电子、通信、微电子等相关专业；硕士及以上学历；</w:t>
            </w:r>
          </w:p>
          <w:p w:rsidR="00350DA8" w:rsidRDefault="00955909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81"/>
              <w:rPr>
                <w:sz w:val="18"/>
              </w:rPr>
            </w:pPr>
            <w:r>
              <w:rPr>
                <w:spacing w:val="10"/>
                <w:sz w:val="18"/>
              </w:rPr>
              <w:t>熟练掌握</w:t>
            </w:r>
            <w:r>
              <w:rPr>
                <w:rFonts w:ascii="Times New Roman" w:eastAsia="Times New Roman"/>
                <w:sz w:val="18"/>
              </w:rPr>
              <w:t>Verilog</w:t>
            </w:r>
            <w:r>
              <w:rPr>
                <w:rFonts w:ascii="Times New Roman" w:eastAsia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语言；熟悉前端仿真调试工具。</w:t>
            </w:r>
          </w:p>
        </w:tc>
      </w:tr>
      <w:tr w:rsidR="00350DA8">
        <w:trPr>
          <w:trHeight w:val="993"/>
        </w:trPr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A8" w:rsidRDefault="00350DA8">
            <w:pPr>
              <w:pStyle w:val="TableParagraph"/>
              <w:rPr>
                <w:b/>
                <w:sz w:val="18"/>
              </w:rPr>
            </w:pPr>
          </w:p>
          <w:p w:rsidR="00350DA8" w:rsidRDefault="00955909">
            <w:pPr>
              <w:pStyle w:val="TableParagraph"/>
              <w:spacing w:before="158"/>
              <w:ind w:left="32" w:right="20"/>
              <w:jc w:val="center"/>
              <w:rPr>
                <w:sz w:val="18"/>
              </w:rPr>
            </w:pPr>
            <w:r>
              <w:rPr>
                <w:sz w:val="18"/>
              </w:rPr>
              <w:t>信号处理工程师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DA8" w:rsidRDefault="00955909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74"/>
              <w:rPr>
                <w:sz w:val="18"/>
              </w:rPr>
            </w:pPr>
            <w:r>
              <w:rPr>
                <w:sz w:val="18"/>
              </w:rPr>
              <w:t>电子、通信、导航、计算机科学与技术等相关专业；硕士及以上学历；</w:t>
            </w:r>
          </w:p>
          <w:p w:rsidR="00350DA8" w:rsidRDefault="00955909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2" w:line="310" w:lineRule="atLeast"/>
              <w:ind w:left="19" w:right="-15" w:firstLine="0"/>
              <w:rPr>
                <w:sz w:val="18"/>
              </w:rPr>
            </w:pPr>
            <w:r>
              <w:rPr>
                <w:spacing w:val="-12"/>
                <w:sz w:val="18"/>
              </w:rPr>
              <w:t xml:space="preserve">熟悉 </w:t>
            </w:r>
            <w:r>
              <w:rPr>
                <w:rFonts w:ascii="Times New Roman" w:eastAsia="Times New Roman"/>
                <w:sz w:val="18"/>
              </w:rPr>
              <w:t>GNSS</w:t>
            </w:r>
            <w:r>
              <w:rPr>
                <w:rFonts w:ascii="Times New Roman" w:eastAsia="Times New Roman"/>
                <w:spacing w:val="1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基带信号处理方法和算法；熟练使用 </w:t>
            </w:r>
            <w:r>
              <w:rPr>
                <w:rFonts w:ascii="Times New Roman" w:eastAsia="Times New Roman"/>
                <w:sz w:val="18"/>
              </w:rPr>
              <w:t>Matlab</w:t>
            </w:r>
            <w:r>
              <w:rPr>
                <w:rFonts w:ascii="Times New Roman" w:eastAsia="Times New Roman"/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语言进行卫星导航算法的仿真。</w:t>
            </w:r>
          </w:p>
        </w:tc>
      </w:tr>
    </w:tbl>
    <w:p w:rsidR="00350DA8" w:rsidRDefault="00350DA8">
      <w:pPr>
        <w:spacing w:line="310" w:lineRule="atLeast"/>
        <w:rPr>
          <w:sz w:val="18"/>
        </w:rPr>
        <w:sectPr w:rsidR="00350DA8">
          <w:type w:val="continuous"/>
          <w:pgSz w:w="11910" w:h="16840"/>
          <w:pgMar w:top="1380" w:right="1680" w:bottom="280" w:left="1660" w:header="720" w:footer="720" w:gutter="0"/>
          <w:cols w:space="720"/>
        </w:sectPr>
      </w:pPr>
    </w:p>
    <w:p w:rsidR="00350DA8" w:rsidRDefault="00D152C0">
      <w:pPr>
        <w:pStyle w:val="a3"/>
        <w:rPr>
          <w:b/>
          <w:sz w:val="20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17152" wp14:editId="61E545FB">
                <wp:simplePos x="0" y="0"/>
                <wp:positionH relativeFrom="page">
                  <wp:posOffset>1129665</wp:posOffset>
                </wp:positionH>
                <wp:positionV relativeFrom="paragraph">
                  <wp:posOffset>84455</wp:posOffset>
                </wp:positionV>
                <wp:extent cx="5250180" cy="8239760"/>
                <wp:effectExtent l="0" t="0" r="7620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80" cy="823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6820"/>
                            </w:tblGrid>
                            <w:tr w:rsidR="00350DA8" w:rsidTr="00500C76">
                              <w:trPr>
                                <w:trHeight w:val="1274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350DA8" w:rsidRDefault="00350DA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50DA8" w:rsidRDefault="00350DA8">
                                  <w:pPr>
                                    <w:pStyle w:val="TableParagraph"/>
                                    <w:spacing w:before="2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350DA8" w:rsidRDefault="00955909">
                                  <w:pPr>
                                    <w:pStyle w:val="TableParagraph"/>
                                    <w:spacing w:before="1"/>
                                    <w:ind w:left="3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算法工程师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62"/>
                                    </w:tabs>
                                    <w:spacing w:before="59" w:line="324" w:lineRule="auto"/>
                                    <w:ind w:right="-15" w:firstLin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电子、通信、导航、测绘、地理信息科学、仪器科学与技术、控制科学与工程等相关专业；硕士及以上学历；</w:t>
                                  </w:r>
                                </w:p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62"/>
                                    </w:tabs>
                                    <w:spacing w:before="2"/>
                                    <w:ind w:left="2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熟悉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GNSS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定位理论或惯性导航，最小二乘和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Kalman </w:t>
                                  </w:r>
                                  <w:r>
                                    <w:rPr>
                                      <w:sz w:val="18"/>
                                    </w:rPr>
                                    <w:t>滤波技术；</w:t>
                                  </w:r>
                                </w:p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62"/>
                                    </w:tabs>
                                    <w:spacing w:before="82"/>
                                    <w:ind w:left="2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能熟练使用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matlab</w:t>
                                  </w:r>
                                  <w:r>
                                    <w:rPr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C/C++</w:t>
                                  </w:r>
                                  <w:r>
                                    <w:rPr>
                                      <w:sz w:val="18"/>
                                    </w:rPr>
                                    <w:t>。</w:t>
                                  </w:r>
                                </w:p>
                                <w:p w:rsidR="00D152C0" w:rsidRDefault="00D152C0" w:rsidP="00D152C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62"/>
                                    </w:tabs>
                                    <w:spacing w:before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4.或</w:t>
                                  </w:r>
                                  <w:r w:rsidRPr="00D152C0">
                                    <w:rPr>
                                      <w:rFonts w:hint="eastAsia"/>
                                      <w:sz w:val="18"/>
                                    </w:rPr>
                                    <w:t>具有一定的视觉</w:t>
                                  </w:r>
                                  <w:r w:rsidRPr="00D152C0">
                                    <w:rPr>
                                      <w:sz w:val="18"/>
                                    </w:rPr>
                                    <w:t>/激光/IMU/GNSS等多源传感器融合的算法研究和工程实习经验。</w:t>
                                  </w:r>
                                </w:p>
                              </w:tc>
                            </w:tr>
                            <w:tr w:rsidR="00350DA8" w:rsidTr="00500C76">
                              <w:trPr>
                                <w:trHeight w:val="676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350DA8" w:rsidRDefault="00350DA8">
                                  <w:pPr>
                                    <w:pStyle w:val="TableParagraph"/>
                                    <w:spacing w:before="12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350DA8" w:rsidRDefault="00955909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嵌入式工程师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62"/>
                                    </w:tabs>
                                    <w:spacing w:before="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测控技术与仪器、自动化、计算机科学与技术等相关专业；本科及以上学历；</w:t>
                                  </w:r>
                                </w:p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62"/>
                                    </w:tabs>
                                    <w:spacing w:before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熟练掌握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C/C++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>语言，熟悉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Linux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操作系统。</w:t>
                                  </w:r>
                                </w:p>
                              </w:tc>
                            </w:tr>
                            <w:tr w:rsidR="00350DA8" w:rsidTr="00A11C0D">
                              <w:trPr>
                                <w:trHeight w:val="999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350DA8" w:rsidRDefault="00350DA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50DA8" w:rsidRDefault="00955909" w:rsidP="00A11C0D">
                                  <w:pPr>
                                    <w:pStyle w:val="TableParagraph"/>
                                    <w:spacing w:before="126"/>
                                    <w:ind w:firstLineChars="150" w:firstLine="2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硬件工程师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350DA8" w:rsidRDefault="00A11C0D" w:rsidP="00A11C0D">
                                  <w:pPr>
                                    <w:pStyle w:val="TableParagraph"/>
                                    <w:tabs>
                                      <w:tab w:val="left" w:pos="248"/>
                                    </w:tabs>
                                    <w:spacing w:line="324" w:lineRule="auto"/>
                                    <w:ind w:right="-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1.</w:t>
                                  </w:r>
                                  <w:r w:rsidR="00955909">
                                    <w:rPr>
                                      <w:spacing w:val="-7"/>
                                      <w:sz w:val="18"/>
                                    </w:rPr>
                                    <w:t>电子、计算机科学与技术、自动化、测控技术与仪器、通信工程等相关专业；本科及以上学历；</w:t>
                                  </w:r>
                                </w:p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62"/>
                                    </w:tabs>
                                    <w:spacing w:before="2"/>
                                    <w:ind w:left="261" w:hanging="2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熟悉嵌入式系统工作原理，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EMC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等硬件设计专业知识；或射频电路设计原理。</w:t>
                                  </w:r>
                                </w:p>
                              </w:tc>
                            </w:tr>
                            <w:tr w:rsidR="00350DA8" w:rsidTr="00500C76">
                              <w:trPr>
                                <w:trHeight w:val="827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:rsidR="00350DA8" w:rsidRDefault="00350DA8">
                                  <w:pPr>
                                    <w:pStyle w:val="TableParagraph"/>
                                    <w:spacing w:before="12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350DA8" w:rsidRDefault="00955909">
                                  <w:pPr>
                                    <w:pStyle w:val="TableParagraph"/>
                                    <w:ind w:left="3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测试工程师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48"/>
                                    </w:tabs>
                                    <w:spacing w:before="148"/>
                                    <w:ind w:hanging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导航、测量测绘、地理信息、电子、自动化等相关专业；本科及以上学历；</w:t>
                                  </w:r>
                                </w:p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62"/>
                                    </w:tabs>
                                    <w:spacing w:before="82"/>
                                    <w:ind w:left="261" w:hanging="2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熟悉导航定位理论、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 xml:space="preserve">GNSS </w:t>
                                  </w:r>
                                  <w:r>
                                    <w:rPr>
                                      <w:sz w:val="18"/>
                                    </w:rPr>
                                    <w:t>数据质量分析方法，严谨细致，认真负责。</w:t>
                                  </w:r>
                                </w:p>
                              </w:tc>
                            </w:tr>
                            <w:tr w:rsidR="00350DA8" w:rsidTr="00F70E8D">
                              <w:trPr>
                                <w:trHeight w:val="87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</w:tcBorders>
                                </w:tcPr>
                                <w:p w:rsidR="00350DA8" w:rsidRDefault="00350DA8">
                                  <w:pPr>
                                    <w:pStyle w:val="TableParagraph"/>
                                    <w:spacing w:before="12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350DA8" w:rsidRDefault="00955909">
                                  <w:pPr>
                                    <w:pStyle w:val="TableParagraph"/>
                                    <w:ind w:left="32"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自动控制算法工程</w:t>
                                  </w:r>
                                  <w:r w:rsidR="00F70E8D">
                                    <w:rPr>
                                      <w:rFonts w:hint="eastAsia"/>
                                      <w:sz w:val="18"/>
                                    </w:rPr>
                                    <w:t>师</w:t>
                                  </w:r>
                                </w:p>
                                <w:p w:rsidR="00350DA8" w:rsidRDefault="00350DA8" w:rsidP="00F70E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top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65"/>
                                    </w:tabs>
                                    <w:spacing w:before="97" w:line="292" w:lineRule="auto"/>
                                    <w:ind w:right="-15" w:firstLin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农业机械化及其自动化</w:t>
                                  </w:r>
                                  <w:r>
                                    <w:rPr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sz w:val="18"/>
                                    </w:rPr>
                                    <w:t>电子、通信、自动化、导航、仪器科学与技术、控制科学与工程等相关专业；本科及以上学历；</w:t>
                                  </w:r>
                                </w:p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62"/>
                                    </w:tabs>
                                    <w:spacing w:before="30"/>
                                    <w:ind w:left="261" w:hanging="2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熟练掌握自动控制原理、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C++</w:t>
                                  </w:r>
                                  <w:r>
                                    <w:rPr>
                                      <w:sz w:val="18"/>
                                    </w:rPr>
                                    <w:t>编程。</w:t>
                                  </w:r>
                                </w:p>
                              </w:tc>
                            </w:tr>
                            <w:tr w:rsidR="00350DA8" w:rsidTr="00500C76">
                              <w:trPr>
                                <w:trHeight w:val="1574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350DA8" w:rsidRDefault="00350DA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50DA8" w:rsidRDefault="00350DA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50DA8" w:rsidRDefault="00350DA8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350DA8" w:rsidRDefault="00955909">
                                  <w:pPr>
                                    <w:pStyle w:val="TableParagraph"/>
                                    <w:spacing w:before="1"/>
                                    <w:ind w:left="3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软件工程师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48"/>
                                    </w:tabs>
                                    <w:spacing w:before="55" w:line="321" w:lineRule="auto"/>
                                    <w:ind w:right="-15" w:firstLin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计算机科学与技术、导航、测绘、地理信息科学、电子、通信等相关专业；本科及以上学历；</w:t>
                                  </w:r>
                                </w:p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62"/>
                                    </w:tabs>
                                    <w:spacing w:before="3"/>
                                    <w:ind w:left="261" w:hanging="2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至少熟练掌握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Java</w:t>
                                  </w:r>
                                  <w:r>
                                    <w:rPr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Android</w:t>
                                  </w:r>
                                  <w:r>
                                    <w:rPr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C++</w:t>
                                  </w:r>
                                  <w:r>
                                    <w:rPr>
                                      <w:sz w:val="18"/>
                                    </w:rPr>
                                    <w:t>一种软件开发语言；</w:t>
                                  </w:r>
                                </w:p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62"/>
                                    </w:tabs>
                                    <w:spacing w:before="82"/>
                                    <w:ind w:left="261" w:hanging="2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代码编写基础扎实，思维敏捷；</w:t>
                                  </w:r>
                                </w:p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48"/>
                                    </w:tabs>
                                    <w:spacing w:before="81"/>
                                    <w:ind w:left="247" w:hanging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有项目或实际实习经验者优先。</w:t>
                                  </w:r>
                                </w:p>
                              </w:tc>
                            </w:tr>
                            <w:tr w:rsidR="00350DA8" w:rsidTr="00F70E8D">
                              <w:trPr>
                                <w:trHeight w:val="571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350DA8" w:rsidRDefault="00350DA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350DA8" w:rsidRDefault="00955909" w:rsidP="00500C76">
                                  <w:pPr>
                                    <w:pStyle w:val="TableParagraph"/>
                                    <w:spacing w:before="1"/>
                                    <w:ind w:left="323"/>
                                    <w:rPr>
                                      <w:sz w:val="18"/>
                                    </w:rPr>
                                  </w:pPr>
                                  <w:r w:rsidRPr="00500C76">
                                    <w:rPr>
                                      <w:sz w:val="18"/>
                                    </w:rPr>
                                    <w:t xml:space="preserve">UI </w:t>
                                  </w:r>
                                  <w:r w:rsidR="00500C76">
                                    <w:rPr>
                                      <w:sz w:val="18"/>
                                    </w:rPr>
                                    <w:t>设计</w:t>
                                  </w:r>
                                  <w:r w:rsidR="00500C76">
                                    <w:rPr>
                                      <w:rFonts w:hint="eastAsia"/>
                                      <w:sz w:val="18"/>
                                    </w:rPr>
                                    <w:t>师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350DA8" w:rsidRDefault="00500C76" w:rsidP="00F70E8D">
                                  <w:pPr>
                                    <w:pStyle w:val="TableParagraph"/>
                                    <w:tabs>
                                      <w:tab w:val="left" w:pos="262"/>
                                    </w:tabs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1.</w:t>
                                  </w:r>
                                  <w:r w:rsidR="00955909">
                                    <w:rPr>
                                      <w:spacing w:val="-1"/>
                                      <w:sz w:val="18"/>
                                    </w:rPr>
                                    <w:t>设计学、美术等相关专业，本科及以上学历；</w:t>
                                  </w:r>
                                </w:p>
                                <w:p w:rsidR="00350DA8" w:rsidRDefault="00500C76" w:rsidP="00F70E8D">
                                  <w:pPr>
                                    <w:pStyle w:val="TableParagraph"/>
                                    <w:tabs>
                                      <w:tab w:val="left" w:pos="262"/>
                                    </w:tabs>
                                    <w:spacing w:before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1"/>
                                      <w:sz w:val="18"/>
                                    </w:rPr>
                                    <w:t>2.</w:t>
                                  </w:r>
                                  <w:r w:rsidR="00955909">
                                    <w:rPr>
                                      <w:spacing w:val="21"/>
                                      <w:sz w:val="18"/>
                                    </w:rPr>
                                    <w:t>熟悉</w:t>
                                  </w:r>
                                  <w:r w:rsidR="00955909"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XD</w:t>
                                  </w:r>
                                  <w:r w:rsidR="00955909">
                                    <w:rPr>
                                      <w:spacing w:val="-3"/>
                                      <w:sz w:val="18"/>
                                    </w:rPr>
                                    <w:t>、</w:t>
                                  </w:r>
                                  <w:r w:rsidR="00955909"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PS</w:t>
                                  </w:r>
                                  <w:r w:rsidR="00955909">
                                    <w:rPr>
                                      <w:sz w:val="18"/>
                                    </w:rPr>
                                    <w:t>、</w:t>
                                  </w:r>
                                  <w:r w:rsidR="00955909"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AI</w:t>
                                  </w:r>
                                  <w:r w:rsidR="00955909">
                                    <w:rPr>
                                      <w:spacing w:val="-3"/>
                                      <w:sz w:val="18"/>
                                    </w:rPr>
                                    <w:t>、蓝湖、</w:t>
                                  </w:r>
                                  <w:proofErr w:type="gramStart"/>
                                  <w:r w:rsidR="00955909">
                                    <w:rPr>
                                      <w:spacing w:val="-3"/>
                                      <w:sz w:val="18"/>
                                    </w:rPr>
                                    <w:t>墨刀等</w:t>
                                  </w:r>
                                  <w:proofErr w:type="gramEnd"/>
                                  <w:r w:rsidR="00955909">
                                    <w:rPr>
                                      <w:spacing w:val="-3"/>
                                      <w:sz w:val="18"/>
                                    </w:rPr>
                                    <w:t xml:space="preserve">设计工具，熟悉网页及 </w:t>
                                  </w:r>
                                  <w:r w:rsidR="00955909"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APP</w:t>
                                  </w:r>
                                  <w:r w:rsidR="00955909">
                                    <w:rPr>
                                      <w:rFonts w:ascii="Times New Roman" w:eastAsia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="00955909">
                                    <w:rPr>
                                      <w:sz w:val="18"/>
                                    </w:rPr>
                                    <w:t>设计规则与规范。</w:t>
                                  </w:r>
                                </w:p>
                              </w:tc>
                            </w:tr>
                            <w:tr w:rsidR="00350DA8" w:rsidTr="00500C76">
                              <w:trPr>
                                <w:trHeight w:val="840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350DA8" w:rsidRDefault="00350DA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50DA8" w:rsidRDefault="00350DA8">
                                  <w:pPr>
                                    <w:pStyle w:val="TableParagraph"/>
                                    <w:spacing w:before="8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350DA8" w:rsidRDefault="00955909">
                                  <w:pPr>
                                    <w:pStyle w:val="TableParagraph"/>
                                    <w:ind w:right="12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项目管理工程师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262"/>
                                    </w:tabs>
                                    <w:spacing w:before="1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导航、测量测绘、地理信息科学、电子、通信等相关专业；硕士及以上学历；</w:t>
                                  </w:r>
                                </w:p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262"/>
                                    </w:tabs>
                                    <w:spacing w:before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参与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过科研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项目</w:t>
                                  </w:r>
                                  <w:r w:rsidR="00D152C0">
                                    <w:rPr>
                                      <w:rFonts w:hint="eastAsia"/>
                                      <w:spacing w:val="-1"/>
                                      <w:sz w:val="18"/>
                                    </w:rPr>
                                    <w:t>优先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，有较好的文档撰写能力。</w:t>
                                  </w:r>
                                </w:p>
                              </w:tc>
                            </w:tr>
                            <w:tr w:rsidR="00350DA8" w:rsidTr="00500C76">
                              <w:trPr>
                                <w:trHeight w:val="698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350DA8" w:rsidRDefault="00350DA8">
                                  <w:pPr>
                                    <w:pStyle w:val="TableParagraph"/>
                                    <w:spacing w:before="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50DA8" w:rsidRDefault="00500C76">
                                  <w:pPr>
                                    <w:pStyle w:val="TableParagraph"/>
                                    <w:ind w:left="3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新媒体运营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500C76" w:rsidRDefault="00500C76" w:rsidP="00500C76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262"/>
                                    </w:tabs>
                                    <w:spacing w:before="82"/>
                                    <w:rPr>
                                      <w:sz w:val="18"/>
                                    </w:rPr>
                                  </w:pPr>
                                  <w:r w:rsidRPr="00500C76">
                                    <w:rPr>
                                      <w:sz w:val="18"/>
                                    </w:rPr>
                                    <w:t>导航工程、测绘工程、地理信息、市场营销</w:t>
                                  </w:r>
                                  <w:r w:rsidR="002A0F67">
                                    <w:rPr>
                                      <w:rFonts w:hint="eastAsia"/>
                                      <w:sz w:val="18"/>
                                    </w:rPr>
                                    <w:t>、广告学</w:t>
                                  </w:r>
                                  <w:r w:rsidRPr="00500C76">
                                    <w:rPr>
                                      <w:sz w:val="18"/>
                                    </w:rPr>
                                    <w:t>等相关专业，本科及以上学历；</w:t>
                                  </w:r>
                                </w:p>
                                <w:p w:rsidR="00350DA8" w:rsidRDefault="00500C76" w:rsidP="00500C76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262"/>
                                    </w:tabs>
                                    <w:spacing w:before="82"/>
                                    <w:rPr>
                                      <w:sz w:val="18"/>
                                    </w:rPr>
                                  </w:pPr>
                                  <w:r w:rsidRPr="00500C76">
                                    <w:rPr>
                                      <w:sz w:val="18"/>
                                    </w:rPr>
                                    <w:t>有相关新媒体实习经验者优先。</w:t>
                                  </w:r>
                                </w:p>
                              </w:tc>
                            </w:tr>
                            <w:tr w:rsidR="00500C76" w:rsidTr="00500C76">
                              <w:trPr>
                                <w:trHeight w:val="698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500C76" w:rsidRDefault="00500C76" w:rsidP="00500C76">
                                  <w:pPr>
                                    <w:pStyle w:val="TableParagraph"/>
                                    <w:ind w:left="323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00C76" w:rsidRDefault="00500C76" w:rsidP="00500C76">
                                  <w:pPr>
                                    <w:pStyle w:val="TableParagraph"/>
                                    <w:ind w:left="3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供应链管理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500C76" w:rsidRDefault="00500C76" w:rsidP="00500C76">
                                  <w:pPr>
                                    <w:pStyle w:val="TableParagraph"/>
                                    <w:tabs>
                                      <w:tab w:val="left" w:pos="262"/>
                                    </w:tabs>
                                    <w:spacing w:before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1.</w:t>
                                  </w:r>
                                  <w:r w:rsidRPr="00500C76">
                                    <w:rPr>
                                      <w:sz w:val="18"/>
                                    </w:rPr>
                                    <w:t>工商管理、供应链等相关专业，本科及以上学历；</w:t>
                                  </w:r>
                                </w:p>
                                <w:p w:rsidR="00500C76" w:rsidRPr="00500C76" w:rsidRDefault="00500C76" w:rsidP="00500C76">
                                  <w:pPr>
                                    <w:pStyle w:val="TableParagraph"/>
                                    <w:tabs>
                                      <w:tab w:val="left" w:pos="262"/>
                                    </w:tabs>
                                    <w:spacing w:before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2.</w:t>
                                  </w:r>
                                  <w:r w:rsidRPr="00500C76">
                                    <w:rPr>
                                      <w:sz w:val="18"/>
                                    </w:rPr>
                                    <w:t>有相关供应链实习经验者优先。</w:t>
                                  </w:r>
                                </w:p>
                              </w:tc>
                            </w:tr>
                            <w:tr w:rsidR="00500C76" w:rsidTr="00500C76">
                              <w:trPr>
                                <w:trHeight w:val="698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500C76" w:rsidRDefault="00500C76" w:rsidP="00500C76">
                                  <w:pPr>
                                    <w:pStyle w:val="TableParagraph"/>
                                    <w:ind w:left="323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00C76" w:rsidRDefault="00500C76" w:rsidP="00500C76">
                                  <w:pPr>
                                    <w:pStyle w:val="TableParagraph"/>
                                    <w:ind w:left="3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市场专员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500C76" w:rsidRPr="00500C76" w:rsidRDefault="00500C76" w:rsidP="002D6E64">
                                  <w:pPr>
                                    <w:pStyle w:val="TableParagraph"/>
                                    <w:tabs>
                                      <w:tab w:val="left" w:pos="248"/>
                                    </w:tabs>
                                    <w:spacing w:before="52" w:line="324" w:lineRule="auto"/>
                                    <w:ind w:left="19" w:right="-15"/>
                                    <w:rPr>
                                      <w:spacing w:val="-8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  <w:sz w:val="18"/>
                                    </w:rPr>
                                    <w:t>1.</w:t>
                                  </w:r>
                                  <w:r w:rsidRPr="00500C76">
                                    <w:rPr>
                                      <w:spacing w:val="-8"/>
                                      <w:sz w:val="18"/>
                                    </w:rPr>
                                    <w:t>市场营销、计算机、</w:t>
                                  </w:r>
                                  <w:r w:rsidR="002A0F67">
                                    <w:rPr>
                                      <w:rFonts w:hint="eastAsia"/>
                                      <w:spacing w:val="-8"/>
                                      <w:sz w:val="18"/>
                                    </w:rPr>
                                    <w:t>电子</w:t>
                                  </w:r>
                                  <w:r w:rsidRPr="00500C76">
                                    <w:rPr>
                                      <w:spacing w:val="-8"/>
                                      <w:sz w:val="18"/>
                                    </w:rPr>
                                    <w:t>通信等工科类相关专业；本科及以上学历，</w:t>
                                  </w:r>
                                </w:p>
                                <w:p w:rsidR="00500C76" w:rsidRDefault="00500C76" w:rsidP="002D6E64">
                                  <w:pPr>
                                    <w:pStyle w:val="TableParagraph"/>
                                    <w:tabs>
                                      <w:tab w:val="left" w:pos="248"/>
                                    </w:tabs>
                                    <w:spacing w:before="52" w:line="324" w:lineRule="auto"/>
                                    <w:ind w:left="19" w:right="-15"/>
                                    <w:rPr>
                                      <w:spacing w:val="-8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  <w:sz w:val="18"/>
                                    </w:rPr>
                                    <w:t>2.</w:t>
                                  </w:r>
                                  <w:r w:rsidRPr="00500C76">
                                    <w:rPr>
                                      <w:spacing w:val="-8"/>
                                      <w:sz w:val="18"/>
                                    </w:rPr>
                                    <w:t>有学生干部经验者优先，能适应一定强度的出差。</w:t>
                                  </w:r>
                                </w:p>
                              </w:tc>
                            </w:tr>
                            <w:tr w:rsidR="00350DA8" w:rsidTr="00500C76">
                              <w:trPr>
                                <w:trHeight w:val="988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350DA8" w:rsidRDefault="00350DA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50DA8" w:rsidRDefault="00350DA8">
                                  <w:pPr>
                                    <w:pStyle w:val="TableParagraph"/>
                                    <w:spacing w:before="3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50DA8" w:rsidRDefault="00955909">
                                  <w:pPr>
                                    <w:pStyle w:val="TableParagraph"/>
                                    <w:ind w:right="12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技术支持工程师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48"/>
                                    </w:tabs>
                                    <w:spacing w:before="71" w:line="324" w:lineRule="auto"/>
                                    <w:ind w:right="-15" w:firstLin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导航、测量测绘、地理信息科学、电子、通信、自动化、计算机科学与技术、测控技术与仪器等相关专业；</w:t>
                                  </w:r>
                                  <w:r w:rsidR="00500C76">
                                    <w:rPr>
                                      <w:rFonts w:hint="eastAsia"/>
                                      <w:spacing w:val="-8"/>
                                      <w:sz w:val="18"/>
                                    </w:rPr>
                                    <w:t>本科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及以上学历；</w:t>
                                  </w:r>
                                </w:p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48"/>
                                    </w:tabs>
                                    <w:spacing w:before="2"/>
                                    <w:ind w:left="247" w:hanging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英语能力俱佳者可从事海外技术支持工作。</w:t>
                                  </w:r>
                                </w:p>
                              </w:tc>
                            </w:tr>
                            <w:tr w:rsidR="00350DA8" w:rsidTr="00500C76">
                              <w:trPr>
                                <w:trHeight w:val="1208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D152C0" w:rsidRDefault="00D152C0" w:rsidP="00D152C0">
                                  <w:pPr>
                                    <w:pStyle w:val="TableParagraph"/>
                                    <w:spacing w:before="155"/>
                                    <w:ind w:firstLineChars="150" w:firstLine="27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50DA8" w:rsidRDefault="00955909" w:rsidP="00D152C0">
                                  <w:pPr>
                                    <w:pStyle w:val="TableParagraph"/>
                                    <w:spacing w:before="155"/>
                                    <w:ind w:firstLineChars="100" w:firstLine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销售工程师</w:t>
                                  </w:r>
                                </w:p>
                              </w:tc>
                              <w:tc>
                                <w:tcPr>
                                  <w:tcW w:w="682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248"/>
                                    </w:tabs>
                                    <w:spacing w:before="52" w:line="324" w:lineRule="auto"/>
                                    <w:ind w:right="-15" w:firstLin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导航、测量测绘、地理信息科学、电子、通信、自动化、计算机科学与技术、测控技术与仪器</w:t>
                                  </w:r>
                                  <w:r w:rsidR="00D152C0">
                                    <w:rPr>
                                      <w:rFonts w:hint="eastAsia"/>
                                      <w:spacing w:val="-8"/>
                                      <w:sz w:val="18"/>
                                    </w:rPr>
                                    <w:t>、地质水利、农业自动化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等理工科相关专业；</w:t>
                                  </w:r>
                                  <w:r w:rsidR="00500C76">
                                    <w:rPr>
                                      <w:rFonts w:hint="eastAsia"/>
                                      <w:spacing w:val="-8"/>
                                      <w:sz w:val="18"/>
                                    </w:rPr>
                                    <w:t>大专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及以上学历；</w:t>
                                  </w:r>
                                </w:p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262"/>
                                    </w:tabs>
                                    <w:spacing w:before="2"/>
                                    <w:ind w:left="261" w:hanging="2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性格开朗，爱好广泛、具有较强的人际交往意愿，善于沟通；</w:t>
                                  </w:r>
                                </w:p>
                                <w:p w:rsidR="00350DA8" w:rsidRDefault="00955909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248"/>
                                    </w:tabs>
                                    <w:spacing w:before="81"/>
                                    <w:ind w:left="247" w:hanging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英语能力俱佳者</w:t>
                                  </w:r>
                                  <w:r>
                                    <w:rPr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不限专业</w:t>
                                  </w:r>
                                  <w:r>
                                    <w:rPr>
                                      <w:spacing w:val="-46"/>
                                      <w:sz w:val="18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可从事海外销售工作，精通西班牙语或者法语者优先</w:t>
                                  </w:r>
                                </w:p>
                              </w:tc>
                            </w:tr>
                          </w:tbl>
                          <w:p w:rsidR="00350DA8" w:rsidRDefault="00350DA8">
                            <w:pPr>
                              <w:pStyle w:val="a3"/>
                            </w:pP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88.95pt;margin-top:6.65pt;width:413.4pt;height:648.8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6820"/>
                      </w:tblGrid>
                      <w:tr w:rsidR="00350DA8" w:rsidTr="00500C76">
                        <w:trPr>
                          <w:trHeight w:val="1274"/>
                        </w:trPr>
                        <w:tc>
                          <w:tcPr>
                            <w:tcW w:w="1418" w:type="dxa"/>
                            <w:tcBorders>
                              <w:left w:val="single" w:sz="8" w:space="0" w:color="000000"/>
                            </w:tcBorders>
                          </w:tcPr>
                          <w:p w:rsidR="00350DA8" w:rsidRDefault="00350DA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50DA8" w:rsidRDefault="00350DA8">
                            <w:pPr>
                              <w:pStyle w:val="TableParagraph"/>
                              <w:spacing w:before="2"/>
                              <w:rPr>
                                <w:sz w:val="23"/>
                              </w:rPr>
                            </w:pPr>
                          </w:p>
                          <w:p w:rsidR="00350DA8" w:rsidRDefault="00955909">
                            <w:pPr>
                              <w:pStyle w:val="TableParagraph"/>
                              <w:spacing w:before="1"/>
                              <w:ind w:left="3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算法工程师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sz="8" w:space="0" w:color="000000"/>
                            </w:tcBorders>
                          </w:tcPr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62"/>
                              </w:tabs>
                              <w:spacing w:before="59" w:line="324" w:lineRule="auto"/>
                              <w:ind w:right="-15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9"/>
                                <w:sz w:val="18"/>
                              </w:rPr>
                              <w:t>电子、通信、导航、测绘、地理信息科学、仪器科学与技术、控制科学与工程等相关专业；硕士及以上学历；</w:t>
                            </w:r>
                          </w:p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62"/>
                              </w:tabs>
                              <w:spacing w:before="2"/>
                              <w:ind w:left="2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6"/>
                                <w:sz w:val="18"/>
                              </w:rPr>
                              <w:t xml:space="preserve">熟悉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GNSS</w:t>
                            </w:r>
                            <w:r>
                              <w:rPr>
                                <w:rFonts w:ascii="Times New Roman" w:eastAsia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定位理论或惯性导航，最小二乘和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Kalman </w:t>
                            </w:r>
                            <w:r>
                              <w:rPr>
                                <w:sz w:val="18"/>
                              </w:rPr>
                              <w:t>滤波技术；</w:t>
                            </w:r>
                          </w:p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62"/>
                              </w:tabs>
                              <w:spacing w:before="82"/>
                              <w:ind w:left="2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 xml:space="preserve">能熟练使用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matlab</w:t>
                            </w:r>
                            <w:r>
                              <w:rPr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C/C++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  <w:p w:rsidR="00D152C0" w:rsidRDefault="00D152C0" w:rsidP="00D152C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62"/>
                              </w:tabs>
                              <w:spacing w:before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4.或</w:t>
                            </w:r>
                            <w:r w:rsidRPr="00D152C0">
                              <w:rPr>
                                <w:rFonts w:hint="eastAsia"/>
                                <w:sz w:val="18"/>
                              </w:rPr>
                              <w:t>具有一定的视觉</w:t>
                            </w:r>
                            <w:r w:rsidRPr="00D152C0">
                              <w:rPr>
                                <w:sz w:val="18"/>
                              </w:rPr>
                              <w:t>/激光/IMU/GNSS等多源传感器融合的算法研究和工程实习经验。</w:t>
                            </w:r>
                          </w:p>
                        </w:tc>
                      </w:tr>
                      <w:tr w:rsidR="00350DA8" w:rsidTr="00500C76">
                        <w:trPr>
                          <w:trHeight w:val="676"/>
                        </w:trPr>
                        <w:tc>
                          <w:tcPr>
                            <w:tcW w:w="1418" w:type="dxa"/>
                            <w:tcBorders>
                              <w:left w:val="single" w:sz="8" w:space="0" w:color="000000"/>
                            </w:tcBorders>
                          </w:tcPr>
                          <w:p w:rsidR="00350DA8" w:rsidRDefault="00350DA8">
                            <w:pPr>
                              <w:pStyle w:val="TableParagraph"/>
                              <w:spacing w:before="12"/>
                              <w:rPr>
                                <w:sz w:val="17"/>
                              </w:rPr>
                            </w:pPr>
                          </w:p>
                          <w:p w:rsidR="00350DA8" w:rsidRDefault="00955909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嵌入式工程师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sz="8" w:space="0" w:color="000000"/>
                            </w:tcBorders>
                          </w:tcPr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2"/>
                              </w:tabs>
                              <w:spacing w:before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测控技术与仪器、自动化、计算机科学与技术等相关专业；本科及以上学历；</w:t>
                            </w:r>
                          </w:p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2"/>
                              </w:tabs>
                              <w:spacing w:before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9"/>
                                <w:sz w:val="18"/>
                              </w:rPr>
                              <w:t xml:space="preserve">熟练掌握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C/C++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语言，熟悉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Linux</w:t>
                            </w:r>
                            <w:r>
                              <w:rPr>
                                <w:rFonts w:ascii="Times New Roman" w:eastAsia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操作系统。</w:t>
                            </w:r>
                          </w:p>
                        </w:tc>
                      </w:tr>
                      <w:tr w:rsidR="00350DA8" w:rsidTr="00A11C0D">
                        <w:trPr>
                          <w:trHeight w:val="999"/>
                        </w:trPr>
                        <w:tc>
                          <w:tcPr>
                            <w:tcW w:w="1418" w:type="dxa"/>
                            <w:tcBorders>
                              <w:left w:val="single" w:sz="8" w:space="0" w:color="000000"/>
                            </w:tcBorders>
                          </w:tcPr>
                          <w:p w:rsidR="00350DA8" w:rsidRDefault="00350DA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50DA8" w:rsidRDefault="00955909" w:rsidP="00A11C0D">
                            <w:pPr>
                              <w:pStyle w:val="TableParagraph"/>
                              <w:spacing w:before="126"/>
                              <w:ind w:firstLineChars="150" w:firstLine="2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硬件工程师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sz="8" w:space="0" w:color="000000"/>
                            </w:tcBorders>
                          </w:tcPr>
                          <w:p w:rsidR="00350DA8" w:rsidRDefault="00A11C0D" w:rsidP="00A11C0D">
                            <w:pPr>
                              <w:pStyle w:val="TableParagraph"/>
                              <w:tabs>
                                <w:tab w:val="left" w:pos="248"/>
                              </w:tabs>
                              <w:spacing w:line="324" w:lineRule="auto"/>
                              <w:ind w:right="-15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1.</w:t>
                            </w:r>
                            <w:r w:rsidR="00955909">
                              <w:rPr>
                                <w:spacing w:val="-7"/>
                                <w:sz w:val="18"/>
                              </w:rPr>
                              <w:t>电子、计算机科学与技术、自动化、测控技术与仪器、通信工程等相关专业；本科及以上学历；</w:t>
                            </w:r>
                          </w:p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62"/>
                              </w:tabs>
                              <w:spacing w:before="2"/>
                              <w:ind w:left="261" w:hanging="2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熟悉嵌入式系统工作原理，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EMC</w:t>
                            </w:r>
                            <w:r>
                              <w:rPr>
                                <w:rFonts w:ascii="Times New Roman" w:eastAsia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等硬件设计专业知识；或射频电路设计原理。</w:t>
                            </w:r>
                          </w:p>
                        </w:tc>
                      </w:tr>
                      <w:tr w:rsidR="00350DA8" w:rsidTr="00500C76">
                        <w:trPr>
                          <w:trHeight w:val="827"/>
                        </w:trPr>
                        <w:tc>
                          <w:tcPr>
                            <w:tcW w:w="1418" w:type="dxa"/>
                            <w:tcBorders>
                              <w:left w:val="single" w:sz="8" w:space="0" w:color="000000"/>
                              <w:bottom w:val="single" w:sz="6" w:space="0" w:color="000000"/>
                            </w:tcBorders>
                          </w:tcPr>
                          <w:p w:rsidR="00350DA8" w:rsidRDefault="00350DA8">
                            <w:pPr>
                              <w:pStyle w:val="TableParagraph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:rsidR="00350DA8" w:rsidRDefault="00955909">
                            <w:pPr>
                              <w:pStyle w:val="TableParagraph"/>
                              <w:ind w:left="3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测试工程师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48"/>
                              </w:tabs>
                              <w:spacing w:before="148"/>
                              <w:ind w:hanging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导航、测量测绘、地理信息、电子、自动化等相关专业；本科及以上学历；</w:t>
                            </w:r>
                          </w:p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2"/>
                              </w:tabs>
                              <w:spacing w:before="82"/>
                              <w:ind w:left="261" w:hanging="2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熟悉导航定位理论、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 xml:space="preserve">GNSS </w:t>
                            </w:r>
                            <w:r>
                              <w:rPr>
                                <w:sz w:val="18"/>
                              </w:rPr>
                              <w:t>数据质量分析方法，严谨细致，认真负责。</w:t>
                            </w:r>
                          </w:p>
                        </w:tc>
                      </w:tr>
                      <w:tr w:rsidR="00350DA8" w:rsidTr="00F70E8D">
                        <w:trPr>
                          <w:trHeight w:val="870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000000"/>
                              <w:left w:val="single" w:sz="8" w:space="0" w:color="000000"/>
                            </w:tcBorders>
                          </w:tcPr>
                          <w:p w:rsidR="00350DA8" w:rsidRDefault="00350DA8">
                            <w:pPr>
                              <w:pStyle w:val="TableParagraph"/>
                              <w:spacing w:before="12"/>
                              <w:rPr>
                                <w:sz w:val="14"/>
                              </w:rPr>
                            </w:pPr>
                          </w:p>
                          <w:p w:rsidR="00350DA8" w:rsidRDefault="00955909">
                            <w:pPr>
                              <w:pStyle w:val="TableParagraph"/>
                              <w:ind w:left="32"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自动控制算法工程</w:t>
                            </w:r>
                            <w:r w:rsidR="00F70E8D">
                              <w:rPr>
                                <w:rFonts w:hint="eastAsia"/>
                                <w:sz w:val="18"/>
                              </w:rPr>
                              <w:t>师</w:t>
                            </w:r>
                          </w:p>
                          <w:p w:rsidR="00350DA8" w:rsidRDefault="00350DA8" w:rsidP="00F70E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20" w:type="dxa"/>
                            <w:tcBorders>
                              <w:top w:val="single" w:sz="6" w:space="0" w:color="000000"/>
                              <w:right w:val="single" w:sz="8" w:space="0" w:color="000000"/>
                            </w:tcBorders>
                          </w:tcPr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65"/>
                              </w:tabs>
                              <w:spacing w:before="97" w:line="292" w:lineRule="auto"/>
                              <w:ind w:right="-15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农业机械化及其自动化</w:t>
                            </w:r>
                            <w:r>
                              <w:rPr>
                                <w:sz w:val="21"/>
                              </w:rPr>
                              <w:t>、</w:t>
                            </w:r>
                            <w:r>
                              <w:rPr>
                                <w:sz w:val="18"/>
                              </w:rPr>
                              <w:t>电子、通信、自动化、导航、仪器科学与技术、控制科学与工程等相关专业；本科及以上学历；</w:t>
                            </w:r>
                          </w:p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62"/>
                              </w:tabs>
                              <w:spacing w:before="30"/>
                              <w:ind w:left="261" w:hanging="2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熟练掌握自动控制原理、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C++</w:t>
                            </w:r>
                            <w:r>
                              <w:rPr>
                                <w:sz w:val="18"/>
                              </w:rPr>
                              <w:t>编程。</w:t>
                            </w:r>
                          </w:p>
                        </w:tc>
                      </w:tr>
                      <w:tr w:rsidR="00350DA8" w:rsidTr="00500C76">
                        <w:trPr>
                          <w:trHeight w:val="1574"/>
                        </w:trPr>
                        <w:tc>
                          <w:tcPr>
                            <w:tcW w:w="1418" w:type="dxa"/>
                            <w:tcBorders>
                              <w:left w:val="single" w:sz="8" w:space="0" w:color="000000"/>
                            </w:tcBorders>
                          </w:tcPr>
                          <w:p w:rsidR="00350DA8" w:rsidRDefault="00350DA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50DA8" w:rsidRDefault="00350DA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50DA8" w:rsidRDefault="00350DA8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350DA8" w:rsidRDefault="00955909">
                            <w:pPr>
                              <w:pStyle w:val="TableParagraph"/>
                              <w:spacing w:before="1"/>
                              <w:ind w:left="3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软件工程师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sz="8" w:space="0" w:color="000000"/>
                            </w:tcBorders>
                          </w:tcPr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48"/>
                              </w:tabs>
                              <w:spacing w:before="55" w:line="321" w:lineRule="auto"/>
                              <w:ind w:right="-15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7"/>
                                <w:sz w:val="18"/>
                              </w:rPr>
                              <w:t>计算机科学与技术、导航、测绘、地理信息科学、电子、通信等相关专业；本科及以上学历；</w:t>
                            </w:r>
                          </w:p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62"/>
                              </w:tabs>
                              <w:spacing w:before="3"/>
                              <w:ind w:left="261" w:hanging="2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7"/>
                                <w:sz w:val="18"/>
                              </w:rPr>
                              <w:t xml:space="preserve">至少熟练掌握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Java</w:t>
                            </w:r>
                            <w:r>
                              <w:rPr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Android</w:t>
                            </w:r>
                            <w:r>
                              <w:rPr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C++</w:t>
                            </w:r>
                            <w:r>
                              <w:rPr>
                                <w:sz w:val="18"/>
                              </w:rPr>
                              <w:t>一种软件开发语言；</w:t>
                            </w:r>
                          </w:p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62"/>
                              </w:tabs>
                              <w:spacing w:before="82"/>
                              <w:ind w:left="261" w:hanging="2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代码编写基础扎实，思维敏捷；</w:t>
                            </w:r>
                          </w:p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48"/>
                              </w:tabs>
                              <w:spacing w:before="81"/>
                              <w:ind w:left="247" w:hanging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有项目或实际实习经验者优先。</w:t>
                            </w:r>
                          </w:p>
                        </w:tc>
                      </w:tr>
                      <w:tr w:rsidR="00350DA8" w:rsidTr="00F70E8D">
                        <w:trPr>
                          <w:trHeight w:val="571"/>
                        </w:trPr>
                        <w:tc>
                          <w:tcPr>
                            <w:tcW w:w="1418" w:type="dxa"/>
                            <w:tcBorders>
                              <w:left w:val="single" w:sz="8" w:space="0" w:color="000000"/>
                            </w:tcBorders>
                          </w:tcPr>
                          <w:p w:rsidR="00350DA8" w:rsidRDefault="00350DA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350DA8" w:rsidRDefault="00955909" w:rsidP="00500C76">
                            <w:pPr>
                              <w:pStyle w:val="TableParagraph"/>
                              <w:spacing w:before="1"/>
                              <w:ind w:left="323"/>
                              <w:rPr>
                                <w:sz w:val="18"/>
                              </w:rPr>
                            </w:pPr>
                            <w:r w:rsidRPr="00500C76">
                              <w:rPr>
                                <w:sz w:val="18"/>
                              </w:rPr>
                              <w:t xml:space="preserve">UI </w:t>
                            </w:r>
                            <w:r w:rsidR="00500C76">
                              <w:rPr>
                                <w:sz w:val="18"/>
                              </w:rPr>
                              <w:t>设计</w:t>
                            </w:r>
                            <w:r w:rsidR="00500C76">
                              <w:rPr>
                                <w:rFonts w:hint="eastAsia"/>
                                <w:sz w:val="18"/>
                              </w:rPr>
                              <w:t>师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sz="8" w:space="0" w:color="000000"/>
                            </w:tcBorders>
                          </w:tcPr>
                          <w:p w:rsidR="00350DA8" w:rsidRDefault="00500C76" w:rsidP="00F70E8D">
                            <w:pPr>
                              <w:pStyle w:val="TableParagraph"/>
                              <w:tabs>
                                <w:tab w:val="left" w:pos="262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1.</w:t>
                            </w:r>
                            <w:r w:rsidR="00955909">
                              <w:rPr>
                                <w:spacing w:val="-1"/>
                                <w:sz w:val="18"/>
                              </w:rPr>
                              <w:t>设计学、美术等相关专业，本科及以上学历；</w:t>
                            </w:r>
                          </w:p>
                          <w:p w:rsidR="00350DA8" w:rsidRDefault="00500C76" w:rsidP="00F70E8D">
                            <w:pPr>
                              <w:pStyle w:val="TableParagraph"/>
                              <w:tabs>
                                <w:tab w:val="left" w:pos="262"/>
                              </w:tabs>
                              <w:spacing w:before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21"/>
                                <w:sz w:val="18"/>
                              </w:rPr>
                              <w:t>2.</w:t>
                            </w:r>
                            <w:r w:rsidR="00955909">
                              <w:rPr>
                                <w:spacing w:val="21"/>
                                <w:sz w:val="18"/>
                              </w:rPr>
                              <w:t>熟悉</w:t>
                            </w:r>
                            <w:r w:rsidR="00955909">
                              <w:rPr>
                                <w:rFonts w:ascii="Times New Roman" w:eastAsia="Times New Roman"/>
                                <w:sz w:val="18"/>
                              </w:rPr>
                              <w:t>XD</w:t>
                            </w:r>
                            <w:r w:rsidR="00955909">
                              <w:rPr>
                                <w:spacing w:val="-3"/>
                                <w:sz w:val="18"/>
                              </w:rPr>
                              <w:t>、</w:t>
                            </w:r>
                            <w:r w:rsidR="00955909">
                              <w:rPr>
                                <w:rFonts w:ascii="Times New Roman" w:eastAsia="Times New Roman"/>
                                <w:sz w:val="18"/>
                              </w:rPr>
                              <w:t>PS</w:t>
                            </w:r>
                            <w:r w:rsidR="00955909">
                              <w:rPr>
                                <w:sz w:val="18"/>
                              </w:rPr>
                              <w:t>、</w:t>
                            </w:r>
                            <w:r w:rsidR="00955909">
                              <w:rPr>
                                <w:rFonts w:ascii="Times New Roman" w:eastAsia="Times New Roman"/>
                                <w:sz w:val="18"/>
                              </w:rPr>
                              <w:t>AI</w:t>
                            </w:r>
                            <w:r w:rsidR="00955909">
                              <w:rPr>
                                <w:spacing w:val="-3"/>
                                <w:sz w:val="18"/>
                              </w:rPr>
                              <w:t>、蓝湖、</w:t>
                            </w:r>
                            <w:proofErr w:type="gramStart"/>
                            <w:r w:rsidR="00955909">
                              <w:rPr>
                                <w:spacing w:val="-3"/>
                                <w:sz w:val="18"/>
                              </w:rPr>
                              <w:t>墨刀等</w:t>
                            </w:r>
                            <w:proofErr w:type="gramEnd"/>
                            <w:r w:rsidR="00955909">
                              <w:rPr>
                                <w:spacing w:val="-3"/>
                                <w:sz w:val="18"/>
                              </w:rPr>
                              <w:t xml:space="preserve">设计工具，熟悉网页及 </w:t>
                            </w:r>
                            <w:r w:rsidR="00955909">
                              <w:rPr>
                                <w:rFonts w:ascii="Times New Roman" w:eastAsia="Times New Roman"/>
                                <w:sz w:val="18"/>
                              </w:rPr>
                              <w:t>APP</w:t>
                            </w:r>
                            <w:r w:rsidR="00955909">
                              <w:rPr>
                                <w:rFonts w:ascii="Times New Roman" w:eastAsia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="00955909">
                              <w:rPr>
                                <w:sz w:val="18"/>
                              </w:rPr>
                              <w:t>设计规则与规范。</w:t>
                            </w:r>
                          </w:p>
                        </w:tc>
                      </w:tr>
                      <w:tr w:rsidR="00350DA8" w:rsidTr="00500C76">
                        <w:trPr>
                          <w:trHeight w:val="840"/>
                        </w:trPr>
                        <w:tc>
                          <w:tcPr>
                            <w:tcW w:w="1418" w:type="dxa"/>
                            <w:tcBorders>
                              <w:left w:val="single" w:sz="8" w:space="0" w:color="000000"/>
                            </w:tcBorders>
                          </w:tcPr>
                          <w:p w:rsidR="00350DA8" w:rsidRDefault="00350DA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50DA8" w:rsidRDefault="00350DA8">
                            <w:pPr>
                              <w:pStyle w:val="TableParagraph"/>
                              <w:spacing w:before="8"/>
                              <w:rPr>
                                <w:sz w:val="13"/>
                              </w:rPr>
                            </w:pPr>
                          </w:p>
                          <w:p w:rsidR="00350DA8" w:rsidRDefault="00955909">
                            <w:pPr>
                              <w:pStyle w:val="TableParagraph"/>
                              <w:ind w:right="12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项目管理工程师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sz="8" w:space="0" w:color="000000"/>
                            </w:tcBorders>
                          </w:tcPr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62"/>
                              </w:tabs>
                              <w:spacing w:before="1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导航、测量测绘、地理信息科学、电子、通信等相关专业；硕士及以上学历；</w:t>
                            </w:r>
                          </w:p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62"/>
                              </w:tabs>
                              <w:spacing w:before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参与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过科研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>项目</w:t>
                            </w:r>
                            <w:r w:rsidR="00D152C0">
                              <w:rPr>
                                <w:rFonts w:hint="eastAsia"/>
                                <w:spacing w:val="-1"/>
                                <w:sz w:val="18"/>
                              </w:rPr>
                              <w:t>优先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，有较好的文档撰写能力。</w:t>
                            </w:r>
                          </w:p>
                        </w:tc>
                      </w:tr>
                      <w:tr w:rsidR="00350DA8" w:rsidTr="00500C76">
                        <w:trPr>
                          <w:trHeight w:val="698"/>
                        </w:trPr>
                        <w:tc>
                          <w:tcPr>
                            <w:tcW w:w="1418" w:type="dxa"/>
                            <w:tcBorders>
                              <w:left w:val="single" w:sz="8" w:space="0" w:color="000000"/>
                            </w:tcBorders>
                          </w:tcPr>
                          <w:p w:rsidR="00350DA8" w:rsidRDefault="00350DA8">
                            <w:pPr>
                              <w:pStyle w:val="TableParagraph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 w:rsidR="00350DA8" w:rsidRDefault="00500C76">
                            <w:pPr>
                              <w:pStyle w:val="TableParagraph"/>
                              <w:ind w:left="32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新媒体运营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sz="8" w:space="0" w:color="000000"/>
                            </w:tcBorders>
                          </w:tcPr>
                          <w:p w:rsidR="00500C76" w:rsidRDefault="00500C76" w:rsidP="00500C76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62"/>
                              </w:tabs>
                              <w:spacing w:before="82"/>
                              <w:rPr>
                                <w:sz w:val="18"/>
                              </w:rPr>
                            </w:pPr>
                            <w:r w:rsidRPr="00500C76">
                              <w:rPr>
                                <w:sz w:val="18"/>
                              </w:rPr>
                              <w:t>导航工程、测绘工程、地理信息、市场营销</w:t>
                            </w:r>
                            <w:r w:rsidR="002A0F67">
                              <w:rPr>
                                <w:rFonts w:hint="eastAsia"/>
                                <w:sz w:val="18"/>
                              </w:rPr>
                              <w:t>、广告学</w:t>
                            </w:r>
                            <w:r w:rsidRPr="00500C76">
                              <w:rPr>
                                <w:sz w:val="18"/>
                              </w:rPr>
                              <w:t>等相关专业，本科及以上学历；</w:t>
                            </w:r>
                          </w:p>
                          <w:p w:rsidR="00350DA8" w:rsidRDefault="00500C76" w:rsidP="00500C76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62"/>
                              </w:tabs>
                              <w:spacing w:before="82"/>
                              <w:rPr>
                                <w:sz w:val="18"/>
                              </w:rPr>
                            </w:pPr>
                            <w:r w:rsidRPr="00500C76">
                              <w:rPr>
                                <w:sz w:val="18"/>
                              </w:rPr>
                              <w:t>有相关新媒体实习经验者优先。</w:t>
                            </w:r>
                          </w:p>
                        </w:tc>
                      </w:tr>
                      <w:tr w:rsidR="00500C76" w:rsidTr="00500C76">
                        <w:trPr>
                          <w:trHeight w:val="698"/>
                        </w:trPr>
                        <w:tc>
                          <w:tcPr>
                            <w:tcW w:w="1418" w:type="dxa"/>
                            <w:tcBorders>
                              <w:left w:val="single" w:sz="8" w:space="0" w:color="000000"/>
                            </w:tcBorders>
                          </w:tcPr>
                          <w:p w:rsidR="00500C76" w:rsidRDefault="00500C76" w:rsidP="00500C76">
                            <w:pPr>
                              <w:pStyle w:val="TableParagraph"/>
                              <w:ind w:left="323"/>
                              <w:rPr>
                                <w:sz w:val="18"/>
                              </w:rPr>
                            </w:pPr>
                          </w:p>
                          <w:p w:rsidR="00500C76" w:rsidRDefault="00500C76" w:rsidP="00500C76">
                            <w:pPr>
                              <w:pStyle w:val="TableParagraph"/>
                              <w:ind w:left="32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供应链管理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sz="8" w:space="0" w:color="000000"/>
                            </w:tcBorders>
                          </w:tcPr>
                          <w:p w:rsidR="00500C76" w:rsidRDefault="00500C76" w:rsidP="00500C76">
                            <w:pPr>
                              <w:pStyle w:val="TableParagraph"/>
                              <w:tabs>
                                <w:tab w:val="left" w:pos="262"/>
                              </w:tabs>
                              <w:spacing w:before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1.</w:t>
                            </w:r>
                            <w:r w:rsidRPr="00500C76">
                              <w:rPr>
                                <w:sz w:val="18"/>
                              </w:rPr>
                              <w:t>工商管理、供应链等相关专业，本科及以上学历；</w:t>
                            </w:r>
                          </w:p>
                          <w:p w:rsidR="00500C76" w:rsidRPr="00500C76" w:rsidRDefault="00500C76" w:rsidP="00500C76">
                            <w:pPr>
                              <w:pStyle w:val="TableParagraph"/>
                              <w:tabs>
                                <w:tab w:val="left" w:pos="262"/>
                              </w:tabs>
                              <w:spacing w:before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2.</w:t>
                            </w:r>
                            <w:r w:rsidRPr="00500C76">
                              <w:rPr>
                                <w:sz w:val="18"/>
                              </w:rPr>
                              <w:t>有相关供应链实习经验者优先。</w:t>
                            </w:r>
                          </w:p>
                        </w:tc>
                      </w:tr>
                      <w:tr w:rsidR="00500C76" w:rsidTr="00500C76">
                        <w:trPr>
                          <w:trHeight w:val="698"/>
                        </w:trPr>
                        <w:tc>
                          <w:tcPr>
                            <w:tcW w:w="1418" w:type="dxa"/>
                            <w:tcBorders>
                              <w:left w:val="single" w:sz="8" w:space="0" w:color="000000"/>
                            </w:tcBorders>
                          </w:tcPr>
                          <w:p w:rsidR="00500C76" w:rsidRDefault="00500C76" w:rsidP="00500C76">
                            <w:pPr>
                              <w:pStyle w:val="TableParagraph"/>
                              <w:ind w:left="323"/>
                              <w:rPr>
                                <w:sz w:val="18"/>
                              </w:rPr>
                            </w:pPr>
                          </w:p>
                          <w:p w:rsidR="00500C76" w:rsidRDefault="00500C76" w:rsidP="00500C76">
                            <w:pPr>
                              <w:pStyle w:val="TableParagraph"/>
                              <w:ind w:left="32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市场专员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sz="8" w:space="0" w:color="000000"/>
                            </w:tcBorders>
                          </w:tcPr>
                          <w:p w:rsidR="00500C76" w:rsidRPr="00500C76" w:rsidRDefault="00500C76" w:rsidP="002D6E64">
                            <w:pPr>
                              <w:pStyle w:val="TableParagraph"/>
                              <w:tabs>
                                <w:tab w:val="left" w:pos="248"/>
                              </w:tabs>
                              <w:spacing w:before="52" w:line="324" w:lineRule="auto"/>
                              <w:ind w:left="19" w:right="-15"/>
                              <w:rPr>
                                <w:spacing w:val="-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1.</w:t>
                            </w:r>
                            <w:r w:rsidRPr="00500C76">
                              <w:rPr>
                                <w:spacing w:val="-8"/>
                                <w:sz w:val="18"/>
                              </w:rPr>
                              <w:t>市场营销、计算机、</w:t>
                            </w:r>
                            <w:r w:rsidR="002A0F67"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电子</w:t>
                            </w:r>
                            <w:r w:rsidRPr="00500C76">
                              <w:rPr>
                                <w:spacing w:val="-8"/>
                                <w:sz w:val="18"/>
                              </w:rPr>
                              <w:t>通信等工科类相关专业；本科及以上学历，</w:t>
                            </w:r>
                          </w:p>
                          <w:p w:rsidR="00500C76" w:rsidRDefault="00500C76" w:rsidP="002D6E64">
                            <w:pPr>
                              <w:pStyle w:val="TableParagraph"/>
                              <w:tabs>
                                <w:tab w:val="left" w:pos="248"/>
                              </w:tabs>
                              <w:spacing w:before="52" w:line="324" w:lineRule="auto"/>
                              <w:ind w:left="19" w:right="-15"/>
                              <w:rPr>
                                <w:spacing w:val="-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2.</w:t>
                            </w:r>
                            <w:r w:rsidRPr="00500C76">
                              <w:rPr>
                                <w:spacing w:val="-8"/>
                                <w:sz w:val="18"/>
                              </w:rPr>
                              <w:t>有学生干部经验者优先，能适应一定强度的出差。</w:t>
                            </w:r>
                          </w:p>
                        </w:tc>
                      </w:tr>
                      <w:tr w:rsidR="00350DA8" w:rsidTr="00500C76">
                        <w:trPr>
                          <w:trHeight w:val="988"/>
                        </w:trPr>
                        <w:tc>
                          <w:tcPr>
                            <w:tcW w:w="1418" w:type="dxa"/>
                            <w:tcBorders>
                              <w:left w:val="single" w:sz="8" w:space="0" w:color="000000"/>
                            </w:tcBorders>
                          </w:tcPr>
                          <w:p w:rsidR="00350DA8" w:rsidRDefault="00350DA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50DA8" w:rsidRDefault="00350DA8">
                            <w:pPr>
                              <w:pStyle w:val="TableParagraph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:rsidR="00350DA8" w:rsidRDefault="00955909">
                            <w:pPr>
                              <w:pStyle w:val="TableParagraph"/>
                              <w:ind w:right="12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技术支持工程师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sz="8" w:space="0" w:color="000000"/>
                            </w:tcBorders>
                          </w:tcPr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48"/>
                              </w:tabs>
                              <w:spacing w:before="71" w:line="324" w:lineRule="auto"/>
                              <w:ind w:right="-15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导航、测量测绘、地理信息科学、电子、通信、自动化、计算机科学与技术、测控技术与仪器等相关专业；</w:t>
                            </w:r>
                            <w:r w:rsidR="00500C76"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本科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及以上学历；</w:t>
                            </w:r>
                          </w:p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48"/>
                              </w:tabs>
                              <w:spacing w:before="2"/>
                              <w:ind w:left="247" w:hanging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英语能力俱佳者可从事海外技术支持工作。</w:t>
                            </w:r>
                          </w:p>
                        </w:tc>
                      </w:tr>
                      <w:tr w:rsidR="00350DA8" w:rsidTr="00500C76">
                        <w:trPr>
                          <w:trHeight w:val="1208"/>
                        </w:trPr>
                        <w:tc>
                          <w:tcPr>
                            <w:tcW w:w="1418" w:type="dxa"/>
                            <w:tcBorders>
                              <w:left w:val="single" w:sz="8" w:space="0" w:color="000000"/>
                            </w:tcBorders>
                          </w:tcPr>
                          <w:p w:rsidR="00D152C0" w:rsidRDefault="00D152C0" w:rsidP="00D152C0">
                            <w:pPr>
                              <w:pStyle w:val="TableParagraph"/>
                              <w:spacing w:before="155"/>
                              <w:ind w:firstLineChars="150" w:firstLine="270"/>
                              <w:rPr>
                                <w:sz w:val="18"/>
                              </w:rPr>
                            </w:pPr>
                          </w:p>
                          <w:p w:rsidR="00350DA8" w:rsidRDefault="00955909" w:rsidP="00D152C0">
                            <w:pPr>
                              <w:pStyle w:val="TableParagraph"/>
                              <w:spacing w:before="155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销售工程师</w:t>
                            </w:r>
                          </w:p>
                        </w:tc>
                        <w:tc>
                          <w:tcPr>
                            <w:tcW w:w="6820" w:type="dxa"/>
                            <w:tcBorders>
                              <w:right w:val="single" w:sz="8" w:space="0" w:color="000000"/>
                            </w:tcBorders>
                          </w:tcPr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48"/>
                              </w:tabs>
                              <w:spacing w:before="52" w:line="324" w:lineRule="auto"/>
                              <w:ind w:right="-15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导航、测量测绘、地理信息科学、电子、通信、自动化、计算机科学与技术、测控技术与仪器</w:t>
                            </w:r>
                            <w:r w:rsidR="00D152C0"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、地质水利、农业自动化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等理工科相关专业；</w:t>
                            </w:r>
                            <w:r w:rsidR="00500C76"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大专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及以上学历；</w:t>
                            </w:r>
                          </w:p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62"/>
                              </w:tabs>
                              <w:spacing w:before="2"/>
                              <w:ind w:left="261" w:hanging="2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性格开朗，爱好广泛、具有较强的人际交往意愿，善于沟通；</w:t>
                            </w:r>
                          </w:p>
                          <w:p w:rsidR="00350DA8" w:rsidRDefault="00955909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48"/>
                              </w:tabs>
                              <w:spacing w:before="81"/>
                              <w:ind w:left="247" w:hanging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7"/>
                                <w:sz w:val="18"/>
                              </w:rPr>
                              <w:t>英语能力俱佳者</w:t>
                            </w:r>
                            <w:r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不限专业</w:t>
                            </w:r>
                            <w:r>
                              <w:rPr>
                                <w:spacing w:val="-46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可从事海外销售工作，精通西班牙语或者法语者优先</w:t>
                            </w:r>
                          </w:p>
                        </w:tc>
                      </w:tr>
                    </w:tbl>
                    <w:p w:rsidR="00350DA8" w:rsidRDefault="00350DA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500C76" w:rsidRDefault="00500C76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0"/>
        </w:rPr>
      </w:pPr>
    </w:p>
    <w:p w:rsidR="00350DA8" w:rsidRDefault="00350DA8">
      <w:pPr>
        <w:pStyle w:val="a3"/>
        <w:rPr>
          <w:b/>
          <w:sz w:val="28"/>
        </w:rPr>
      </w:pPr>
    </w:p>
    <w:p w:rsidR="00350DA8" w:rsidRDefault="00955909">
      <w:pPr>
        <w:spacing w:before="80"/>
        <w:ind w:right="124"/>
        <w:jc w:val="right"/>
        <w:rPr>
          <w:sz w:val="18"/>
        </w:rPr>
      </w:pPr>
      <w:r>
        <w:rPr>
          <w:sz w:val="18"/>
        </w:rPr>
        <w:t>。</w:t>
      </w:r>
    </w:p>
    <w:p w:rsidR="00350DA8" w:rsidRDefault="00350DA8">
      <w:pPr>
        <w:jc w:val="right"/>
        <w:rPr>
          <w:sz w:val="18"/>
        </w:rPr>
      </w:pPr>
    </w:p>
    <w:p w:rsidR="00500C76" w:rsidRDefault="00500C76">
      <w:pPr>
        <w:jc w:val="right"/>
        <w:rPr>
          <w:sz w:val="18"/>
        </w:rPr>
      </w:pPr>
    </w:p>
    <w:p w:rsidR="00500C76" w:rsidRDefault="00500C76">
      <w:pPr>
        <w:jc w:val="right"/>
        <w:rPr>
          <w:sz w:val="18"/>
        </w:rPr>
      </w:pPr>
    </w:p>
    <w:p w:rsidR="00500C76" w:rsidRDefault="00500C76">
      <w:pPr>
        <w:jc w:val="right"/>
        <w:rPr>
          <w:sz w:val="18"/>
        </w:rPr>
      </w:pPr>
    </w:p>
    <w:p w:rsidR="00500C76" w:rsidRDefault="00500C76">
      <w:pPr>
        <w:jc w:val="right"/>
        <w:rPr>
          <w:sz w:val="18"/>
        </w:rPr>
      </w:pPr>
    </w:p>
    <w:p w:rsidR="00500C76" w:rsidRDefault="00500C76">
      <w:pPr>
        <w:jc w:val="right"/>
        <w:rPr>
          <w:sz w:val="18"/>
        </w:rPr>
      </w:pPr>
    </w:p>
    <w:p w:rsidR="00500C76" w:rsidRDefault="00500C76">
      <w:pPr>
        <w:jc w:val="right"/>
        <w:rPr>
          <w:sz w:val="18"/>
        </w:rPr>
        <w:sectPr w:rsidR="00500C76">
          <w:pgSz w:w="11910" w:h="16840"/>
          <w:pgMar w:top="1420" w:right="1680" w:bottom="280" w:left="1660" w:header="720" w:footer="720" w:gutter="0"/>
          <w:cols w:space="720"/>
        </w:sectPr>
      </w:pPr>
    </w:p>
    <w:p w:rsidR="00350DA8" w:rsidRDefault="00955909">
      <w:pPr>
        <w:pStyle w:val="2"/>
        <w:spacing w:before="58"/>
      </w:pPr>
      <w:r>
        <w:lastRenderedPageBreak/>
        <w:t>二、招聘流程：</w:t>
      </w:r>
    </w:p>
    <w:p w:rsidR="00350DA8" w:rsidRDefault="00350DA8">
      <w:pPr>
        <w:pStyle w:val="a3"/>
        <w:spacing w:before="4"/>
        <w:rPr>
          <w:b/>
        </w:rPr>
      </w:pPr>
    </w:p>
    <w:p w:rsidR="00350DA8" w:rsidRDefault="00955909">
      <w:pPr>
        <w:pStyle w:val="a3"/>
        <w:ind w:left="140"/>
        <w:rPr>
          <w:rFonts w:ascii="Tahoma" w:eastAsia="Tahoma"/>
        </w:rPr>
      </w:pPr>
      <w:proofErr w:type="gramStart"/>
      <w:r>
        <w:t>网申投递</w:t>
      </w:r>
      <w:proofErr w:type="gramEnd"/>
      <w:r>
        <w:rPr>
          <w:rFonts w:ascii="Tahoma" w:eastAsia="Tahoma"/>
        </w:rPr>
        <w:t>~</w:t>
      </w:r>
      <w:r>
        <w:t>简历筛选</w:t>
      </w:r>
      <w:r>
        <w:rPr>
          <w:rFonts w:ascii="Tahoma" w:eastAsia="Tahoma"/>
        </w:rPr>
        <w:t>~</w:t>
      </w:r>
      <w:r>
        <w:t>素质面试</w:t>
      </w:r>
      <w:r>
        <w:rPr>
          <w:rFonts w:ascii="Tahoma" w:eastAsia="Tahoma"/>
        </w:rPr>
        <w:t>/</w:t>
      </w:r>
      <w:r>
        <w:t>测评</w:t>
      </w:r>
      <w:r>
        <w:rPr>
          <w:rFonts w:ascii="Tahoma" w:eastAsia="Tahoma"/>
        </w:rPr>
        <w:t>~</w:t>
      </w:r>
      <w:r>
        <w:t>专业面试</w:t>
      </w:r>
      <w:r>
        <w:rPr>
          <w:rFonts w:ascii="Tahoma" w:eastAsia="Tahoma"/>
        </w:rPr>
        <w:t>~</w:t>
      </w:r>
      <w:r>
        <w:t>发放</w:t>
      </w:r>
      <w:r>
        <w:rPr>
          <w:rFonts w:ascii="Tahoma" w:eastAsia="Tahoma"/>
        </w:rPr>
        <w:t>offer</w:t>
      </w:r>
      <w:r w:rsidR="00B50F24">
        <w:rPr>
          <w:rFonts w:ascii="Tahoma" w:eastAsia="Tahoma"/>
        </w:rPr>
        <w:t>签约</w:t>
      </w:r>
    </w:p>
    <w:p w:rsidR="00350DA8" w:rsidRDefault="00350DA8">
      <w:pPr>
        <w:pStyle w:val="a3"/>
        <w:spacing w:before="10"/>
        <w:rPr>
          <w:rFonts w:ascii="Tahoma"/>
          <w:sz w:val="22"/>
        </w:rPr>
      </w:pPr>
    </w:p>
    <w:p w:rsidR="00350DA8" w:rsidRDefault="00955909">
      <w:pPr>
        <w:pStyle w:val="2"/>
      </w:pPr>
      <w:r>
        <w:t>三、简历投递方式</w:t>
      </w:r>
    </w:p>
    <w:p w:rsidR="00350DA8" w:rsidRDefault="00350DA8">
      <w:pPr>
        <w:pStyle w:val="a3"/>
        <w:spacing w:before="6"/>
        <w:rPr>
          <w:b/>
          <w:sz w:val="22"/>
        </w:rPr>
      </w:pPr>
    </w:p>
    <w:p w:rsidR="00350DA8" w:rsidRPr="001909A0" w:rsidRDefault="001909A0" w:rsidP="001909A0">
      <w:pPr>
        <w:pStyle w:val="a4"/>
        <w:numPr>
          <w:ilvl w:val="0"/>
          <w:numId w:val="14"/>
        </w:numPr>
        <w:tabs>
          <w:tab w:val="left" w:pos="357"/>
        </w:tabs>
        <w:spacing w:line="388" w:lineRule="auto"/>
        <w:ind w:right="113"/>
        <w:rPr>
          <w:sz w:val="21"/>
        </w:rPr>
      </w:pPr>
      <w:proofErr w:type="gramStart"/>
      <w:r w:rsidRPr="00370E45">
        <w:rPr>
          <w:rFonts w:ascii="宋体" w:eastAsia="宋体" w:hAnsi="宋体" w:cs="宋体" w:hint="eastAsia"/>
          <w:spacing w:val="-24"/>
          <w:sz w:val="21"/>
          <w:szCs w:val="21"/>
        </w:rPr>
        <w:t>网申通道</w:t>
      </w:r>
      <w:proofErr w:type="gramEnd"/>
      <w:r w:rsidRPr="00370E45">
        <w:rPr>
          <w:rFonts w:ascii="宋体" w:eastAsia="宋体" w:hAnsi="宋体" w:cs="宋体"/>
          <w:spacing w:val="-24"/>
          <w:sz w:val="21"/>
          <w:szCs w:val="21"/>
        </w:rPr>
        <w:t>，</w:t>
      </w:r>
      <w:r w:rsidR="00955909" w:rsidRPr="00370E45">
        <w:rPr>
          <w:rFonts w:ascii="宋体" w:eastAsia="宋体" w:hAnsi="宋体" w:cs="宋体"/>
          <w:spacing w:val="-24"/>
          <w:sz w:val="21"/>
          <w:szCs w:val="21"/>
        </w:rPr>
        <w:t>链接</w:t>
      </w:r>
      <w:r w:rsidRPr="00370E45">
        <w:rPr>
          <w:rFonts w:ascii="宋体" w:eastAsia="宋体" w:hAnsi="宋体" w:cs="宋体"/>
          <w:spacing w:val="-24"/>
          <w:sz w:val="21"/>
          <w:szCs w:val="21"/>
        </w:rPr>
        <w:t>投递</w:t>
      </w:r>
      <w:r w:rsidR="00955909" w:rsidRPr="00370E45">
        <w:rPr>
          <w:rFonts w:ascii="宋体" w:eastAsia="宋体" w:hAnsi="宋体" w:cs="宋体"/>
          <w:spacing w:val="-24"/>
          <w:sz w:val="21"/>
          <w:szCs w:val="21"/>
        </w:rPr>
        <w:t>：</w:t>
      </w:r>
      <w:r w:rsidR="0000185E" w:rsidRPr="00370E45">
        <w:rPr>
          <w:rFonts w:ascii="宋体" w:eastAsia="宋体" w:hAnsi="宋体" w:cs="宋体" w:hint="eastAsia"/>
          <w:spacing w:val="-24"/>
          <w:sz w:val="21"/>
          <w:szCs w:val="21"/>
        </w:rPr>
        <w:t xml:space="preserve"> </w:t>
      </w:r>
      <w:hyperlink r:id="rId9" w:history="1">
        <w:r w:rsidRPr="00D24F84">
          <w:rPr>
            <w:rStyle w:val="a5"/>
            <w:spacing w:val="16"/>
            <w:sz w:val="21"/>
          </w:rPr>
          <w:t>https://xyz.51job.com/External/Apply.aspx?CtmID=6393648</w:t>
        </w:r>
      </w:hyperlink>
      <w:r>
        <w:rPr>
          <w:rFonts w:hint="eastAsia"/>
          <w:spacing w:val="16"/>
          <w:sz w:val="21"/>
        </w:rPr>
        <w:t>，</w:t>
      </w:r>
      <w:r w:rsidR="00955909" w:rsidRPr="001909A0">
        <w:rPr>
          <w:spacing w:val="7"/>
          <w:sz w:val="21"/>
        </w:rPr>
        <w:t xml:space="preserve"> </w:t>
      </w:r>
    </w:p>
    <w:p w:rsidR="001909A0" w:rsidRPr="00370E45" w:rsidRDefault="001909A0" w:rsidP="001909A0">
      <w:pPr>
        <w:pStyle w:val="a4"/>
        <w:numPr>
          <w:ilvl w:val="0"/>
          <w:numId w:val="14"/>
        </w:numPr>
        <w:tabs>
          <w:tab w:val="left" w:pos="357"/>
        </w:tabs>
        <w:spacing w:line="388" w:lineRule="auto"/>
        <w:ind w:right="113"/>
        <w:rPr>
          <w:rFonts w:ascii="宋体" w:eastAsia="宋体" w:hAnsi="宋体" w:cs="宋体"/>
          <w:spacing w:val="-24"/>
          <w:sz w:val="21"/>
          <w:szCs w:val="21"/>
        </w:rPr>
      </w:pPr>
      <w:proofErr w:type="gramStart"/>
      <w:r w:rsidRPr="00370E45">
        <w:rPr>
          <w:rFonts w:ascii="宋体" w:eastAsia="宋体" w:hAnsi="宋体" w:cs="宋体" w:hint="eastAsia"/>
          <w:spacing w:val="-24"/>
          <w:sz w:val="21"/>
          <w:szCs w:val="21"/>
        </w:rPr>
        <w:t>网申通道</w:t>
      </w:r>
      <w:proofErr w:type="gramEnd"/>
      <w:r w:rsidRPr="00370E45">
        <w:rPr>
          <w:rFonts w:ascii="宋体" w:eastAsia="宋体" w:hAnsi="宋体" w:cs="宋体" w:hint="eastAsia"/>
          <w:spacing w:val="-24"/>
          <w:sz w:val="21"/>
          <w:szCs w:val="21"/>
        </w:rPr>
        <w:t>：</w:t>
      </w:r>
      <w:proofErr w:type="gramStart"/>
      <w:r w:rsidRPr="00370E45">
        <w:rPr>
          <w:rFonts w:ascii="宋体" w:eastAsia="宋体" w:hAnsi="宋体" w:cs="宋体" w:hint="eastAsia"/>
          <w:spacing w:val="-24"/>
          <w:sz w:val="21"/>
          <w:szCs w:val="21"/>
        </w:rPr>
        <w:t>二维码投递</w:t>
      </w:r>
      <w:proofErr w:type="gramEnd"/>
    </w:p>
    <w:p w:rsidR="001909A0" w:rsidRPr="001909A0" w:rsidRDefault="001909A0" w:rsidP="001909A0">
      <w:pPr>
        <w:pStyle w:val="a4"/>
        <w:tabs>
          <w:tab w:val="left" w:pos="357"/>
        </w:tabs>
        <w:spacing w:line="388" w:lineRule="auto"/>
        <w:ind w:right="113" w:firstLine="0"/>
        <w:rPr>
          <w:sz w:val="21"/>
        </w:rPr>
      </w:pPr>
      <w:r>
        <w:rPr>
          <w:noProof/>
          <w:spacing w:val="7"/>
          <w:sz w:val="21"/>
          <w:lang w:val="en-US" w:bidi="ar-SA"/>
        </w:rPr>
        <w:drawing>
          <wp:inline distT="0" distB="0" distL="0" distR="0" wp14:anchorId="47819AE4" wp14:editId="522009B3">
            <wp:extent cx="1181735" cy="1181735"/>
            <wp:effectExtent l="0" t="0" r="0" b="0"/>
            <wp:docPr id="3" name="图片 3" descr="C:\Users\admin\AppData\Local\Temp\WeChat Files\09814e7e949cc5ee76244ffc9104c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WeChat Files\09814e7e949cc5ee76244ffc9104cf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0DA8" w:rsidRPr="00370E45" w:rsidRDefault="008439E4" w:rsidP="00970D5A">
      <w:pPr>
        <w:pStyle w:val="a4"/>
        <w:numPr>
          <w:ilvl w:val="0"/>
          <w:numId w:val="14"/>
        </w:numPr>
        <w:tabs>
          <w:tab w:val="left" w:pos="357"/>
        </w:tabs>
        <w:spacing w:before="71"/>
        <w:ind w:left="356" w:hanging="217"/>
        <w:rPr>
          <w:rFonts w:ascii="宋体" w:eastAsia="宋体" w:hAnsi="宋体" w:cs="宋体"/>
          <w:spacing w:val="-24"/>
          <w:sz w:val="21"/>
          <w:szCs w:val="21"/>
        </w:rPr>
      </w:pPr>
      <w:r w:rsidRPr="00370E45">
        <w:rPr>
          <w:rFonts w:ascii="宋体" w:eastAsia="宋体" w:hAnsi="宋体" w:cs="宋体"/>
          <w:spacing w:val="-24"/>
          <w:sz w:val="21"/>
          <w:szCs w:val="21"/>
        </w:rPr>
        <w:drawing>
          <wp:anchor distT="0" distB="0" distL="0" distR="0" simplePos="0" relativeHeight="251659264" behindDoc="0" locked="0" layoutInCell="1" allowOverlap="1" wp14:anchorId="6C491AAB" wp14:editId="4B911518">
            <wp:simplePos x="0" y="0"/>
            <wp:positionH relativeFrom="page">
              <wp:posOffset>1139825</wp:posOffset>
            </wp:positionH>
            <wp:positionV relativeFrom="paragraph">
              <wp:posOffset>358775</wp:posOffset>
            </wp:positionV>
            <wp:extent cx="1294130" cy="1294130"/>
            <wp:effectExtent l="0" t="0" r="1270" b="127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909" w:rsidRPr="00370E45">
        <w:rPr>
          <w:rFonts w:ascii="宋体" w:eastAsia="宋体" w:hAnsi="宋体" w:cs="宋体"/>
          <w:spacing w:val="-24"/>
          <w:sz w:val="21"/>
          <w:szCs w:val="21"/>
        </w:rPr>
        <w:t>关注" 司南</w:t>
      </w:r>
      <w:r w:rsidR="00F66439" w:rsidRPr="00370E45">
        <w:rPr>
          <w:rFonts w:ascii="宋体" w:eastAsia="宋体" w:hAnsi="宋体" w:cs="宋体"/>
          <w:spacing w:val="-24"/>
          <w:sz w:val="21"/>
          <w:szCs w:val="21"/>
        </w:rPr>
        <w:t>导航</w:t>
      </w:r>
      <w:r w:rsidR="00955909" w:rsidRPr="00370E45">
        <w:rPr>
          <w:rFonts w:ascii="宋体" w:eastAsia="宋体" w:hAnsi="宋体" w:cs="宋体"/>
          <w:spacing w:val="-24"/>
          <w:sz w:val="21"/>
          <w:szCs w:val="21"/>
        </w:rPr>
        <w:t xml:space="preserve">" 公众号 ，进入 </w:t>
      </w:r>
      <w:r w:rsidR="00F66439" w:rsidRPr="00370E45">
        <w:rPr>
          <w:rFonts w:ascii="宋体" w:eastAsia="宋体" w:hAnsi="宋体" w:cs="宋体"/>
          <w:spacing w:val="-24"/>
          <w:sz w:val="21"/>
          <w:szCs w:val="21"/>
        </w:rPr>
        <w:t>关于司南</w:t>
      </w:r>
      <w:r w:rsidR="00F66439" w:rsidRPr="00370E45">
        <w:rPr>
          <w:rFonts w:ascii="宋体" w:eastAsia="宋体" w:hAnsi="宋体" w:cs="宋体" w:hint="eastAsia"/>
          <w:spacing w:val="-24"/>
          <w:sz w:val="21"/>
          <w:szCs w:val="21"/>
        </w:rPr>
        <w:t xml:space="preserve">-校园招聘 </w:t>
      </w:r>
      <w:r w:rsidR="00955909" w:rsidRPr="00370E45">
        <w:rPr>
          <w:rFonts w:ascii="宋体" w:eastAsia="宋体" w:hAnsi="宋体" w:cs="宋体"/>
          <w:spacing w:val="-24"/>
          <w:sz w:val="21"/>
          <w:szCs w:val="21"/>
        </w:rPr>
        <w:t xml:space="preserve">通道 </w:t>
      </w:r>
      <w:r w:rsidR="00F66439" w:rsidRPr="00370E45">
        <w:rPr>
          <w:rFonts w:ascii="宋体" w:eastAsia="宋体" w:hAnsi="宋体" w:cs="宋体"/>
          <w:spacing w:val="-24"/>
          <w:sz w:val="21"/>
          <w:szCs w:val="21"/>
        </w:rPr>
        <w:t>，选择相应岗位</w:t>
      </w:r>
      <w:r w:rsidR="00955909" w:rsidRPr="00370E45">
        <w:rPr>
          <w:rFonts w:ascii="宋体" w:eastAsia="宋体" w:hAnsi="宋体" w:cs="宋体"/>
          <w:spacing w:val="-24"/>
          <w:sz w:val="21"/>
          <w:szCs w:val="21"/>
        </w:rPr>
        <w:t xml:space="preserve">投递； </w:t>
      </w:r>
    </w:p>
    <w:p w:rsidR="00350DA8" w:rsidRDefault="00350DA8">
      <w:pPr>
        <w:pStyle w:val="a3"/>
        <w:spacing w:before="15"/>
        <w:rPr>
          <w:rFonts w:ascii="微软雅黑"/>
          <w:sz w:val="28"/>
        </w:rPr>
      </w:pPr>
    </w:p>
    <w:p w:rsidR="00350DA8" w:rsidRDefault="00955909" w:rsidP="005E23D9">
      <w:pPr>
        <w:spacing w:line="240" w:lineRule="atLeast"/>
        <w:ind w:left="140" w:right="6945"/>
        <w:rPr>
          <w:sz w:val="21"/>
        </w:rPr>
      </w:pPr>
      <w:r>
        <w:rPr>
          <w:b/>
          <w:sz w:val="21"/>
        </w:rPr>
        <w:t xml:space="preserve">四、联系方式： </w:t>
      </w:r>
      <w:r w:rsidR="00C47955">
        <w:rPr>
          <w:sz w:val="21"/>
        </w:rPr>
        <w:t>联系人：韩</w:t>
      </w:r>
      <w:r>
        <w:rPr>
          <w:sz w:val="21"/>
        </w:rPr>
        <w:t>老师</w:t>
      </w:r>
    </w:p>
    <w:p w:rsidR="00C47955" w:rsidRPr="00C47955" w:rsidRDefault="00955909" w:rsidP="005E23D9">
      <w:pPr>
        <w:pStyle w:val="a3"/>
        <w:tabs>
          <w:tab w:val="left" w:pos="2663"/>
        </w:tabs>
        <w:spacing w:line="240" w:lineRule="atLeast"/>
        <w:ind w:left="140"/>
        <w:rPr>
          <w:rFonts w:ascii="Tahoma" w:eastAsiaTheme="minorEastAsia"/>
        </w:rPr>
      </w:pPr>
      <w:r>
        <w:t>联系</w:t>
      </w:r>
      <w:r>
        <w:rPr>
          <w:spacing w:val="-3"/>
        </w:rPr>
        <w:t>电</w:t>
      </w:r>
      <w:r>
        <w:t>话：</w:t>
      </w:r>
      <w:r w:rsidR="00C47955">
        <w:rPr>
          <w:rFonts w:ascii="Tahoma" w:eastAsia="Tahoma"/>
        </w:rPr>
        <w:t xml:space="preserve"> </w:t>
      </w:r>
      <w:r>
        <w:rPr>
          <w:rFonts w:ascii="Tahoma" w:eastAsia="Tahoma"/>
        </w:rPr>
        <w:t>021-39907000</w:t>
      </w:r>
    </w:p>
    <w:p w:rsidR="00350DA8" w:rsidRPr="005E23D9" w:rsidRDefault="00C47955" w:rsidP="005E23D9">
      <w:pPr>
        <w:pStyle w:val="a3"/>
        <w:tabs>
          <w:tab w:val="left" w:pos="2663"/>
        </w:tabs>
        <w:spacing w:line="240" w:lineRule="atLeast"/>
        <w:ind w:left="140"/>
        <w:rPr>
          <w:rFonts w:ascii="微软雅黑" w:eastAsia="微软雅黑" w:hAnsi="微软雅黑"/>
        </w:rPr>
      </w:pPr>
      <w:r w:rsidRPr="00C47955">
        <w:rPr>
          <w:rFonts w:asciiTheme="minorEastAsia" w:eastAsiaTheme="minorEastAsia" w:hAnsiTheme="minorEastAsia"/>
        </w:rPr>
        <w:t>微信号：</w:t>
      </w:r>
      <w:r>
        <w:rPr>
          <w:rFonts w:asciiTheme="minorEastAsia" w:eastAsiaTheme="minorEastAsia" w:hAnsiTheme="minorEastAsia" w:hint="eastAsia"/>
        </w:rPr>
        <w:t xml:space="preserve">   </w:t>
      </w:r>
      <w:r w:rsidRPr="00C47955">
        <w:rPr>
          <w:rFonts w:ascii="微软雅黑" w:eastAsia="微软雅黑" w:hAnsi="微软雅黑"/>
        </w:rPr>
        <w:t>h</w:t>
      </w:r>
      <w:r w:rsidRPr="0000185E">
        <w:rPr>
          <w:rFonts w:ascii="Tahoma" w:eastAsia="Tahoma" w:hint="eastAsia"/>
        </w:rPr>
        <w:t>106825644</w:t>
      </w:r>
    </w:p>
    <w:p w:rsidR="005E23D9" w:rsidRDefault="00955909" w:rsidP="005E23D9">
      <w:pPr>
        <w:pStyle w:val="a3"/>
        <w:spacing w:before="1" w:line="240" w:lineRule="atLeast"/>
        <w:ind w:left="140" w:right="3973"/>
        <w:rPr>
          <w:spacing w:val="-3"/>
        </w:rPr>
      </w:pPr>
      <w:r>
        <w:rPr>
          <w:spacing w:val="-6"/>
        </w:rPr>
        <w:t>公司地址：上海市嘉定区澄</w:t>
      </w:r>
      <w:proofErr w:type="gramStart"/>
      <w:r>
        <w:rPr>
          <w:spacing w:val="-6"/>
        </w:rPr>
        <w:t>浏</w:t>
      </w:r>
      <w:proofErr w:type="gramEnd"/>
      <w:r>
        <w:rPr>
          <w:spacing w:val="-6"/>
        </w:rPr>
        <w:t xml:space="preserve">中路 </w:t>
      </w:r>
      <w:r>
        <w:rPr>
          <w:rFonts w:ascii="Tahoma" w:eastAsia="Tahoma"/>
        </w:rPr>
        <w:t xml:space="preserve">618 </w:t>
      </w:r>
      <w:r>
        <w:rPr>
          <w:spacing w:val="-24"/>
        </w:rPr>
        <w:t xml:space="preserve">号 </w:t>
      </w:r>
      <w:r>
        <w:rPr>
          <w:rFonts w:ascii="Tahoma" w:eastAsia="Tahoma"/>
        </w:rPr>
        <w:t xml:space="preserve">2 </w:t>
      </w:r>
      <w:r>
        <w:rPr>
          <w:spacing w:val="-3"/>
        </w:rPr>
        <w:t>号楼</w:t>
      </w:r>
    </w:p>
    <w:p w:rsidR="005E23D9" w:rsidRDefault="005E23D9" w:rsidP="005E23D9">
      <w:pPr>
        <w:pStyle w:val="a3"/>
        <w:spacing w:before="1" w:line="240" w:lineRule="atLeast"/>
        <w:ind w:left="140" w:right="3973"/>
        <w:rPr>
          <w:spacing w:val="-3"/>
        </w:rPr>
      </w:pPr>
    </w:p>
    <w:p w:rsidR="00350DA8" w:rsidRDefault="00955909" w:rsidP="005E23D9">
      <w:pPr>
        <w:pStyle w:val="a3"/>
        <w:spacing w:before="1" w:line="240" w:lineRule="atLeast"/>
        <w:ind w:left="140" w:right="3973"/>
        <w:rPr>
          <w:b/>
        </w:rPr>
      </w:pPr>
      <w:r>
        <w:rPr>
          <w:b/>
        </w:rPr>
        <w:t>五、公司福利</w:t>
      </w:r>
    </w:p>
    <w:p w:rsidR="00370E45" w:rsidRDefault="00955909" w:rsidP="00370E45">
      <w:pPr>
        <w:pStyle w:val="a3"/>
        <w:spacing w:line="269" w:lineRule="exact"/>
        <w:ind w:left="140"/>
        <w:rPr>
          <w:rFonts w:hint="eastAsia"/>
          <w:b/>
          <w:color w:val="333333"/>
        </w:rPr>
      </w:pPr>
      <w:r>
        <w:rPr>
          <w:b/>
          <w:color w:val="333333"/>
        </w:rPr>
        <w:t>加入我们，您将得到</w:t>
      </w:r>
    </w:p>
    <w:p w:rsidR="00370E45" w:rsidRDefault="00370E45" w:rsidP="00370E45">
      <w:pPr>
        <w:pStyle w:val="a3"/>
        <w:spacing w:line="269" w:lineRule="exact"/>
        <w:ind w:left="140"/>
        <w:rPr>
          <w:rFonts w:hint="eastAsia"/>
          <w:b/>
          <w:color w:val="333333"/>
        </w:rPr>
      </w:pPr>
    </w:p>
    <w:p w:rsidR="00350DA8" w:rsidRDefault="00955909" w:rsidP="00370E45">
      <w:pPr>
        <w:pStyle w:val="a3"/>
        <w:spacing w:line="269" w:lineRule="exact"/>
        <w:ind w:left="140"/>
      </w:pPr>
      <w:r w:rsidRPr="00370E45">
        <w:t>六险</w:t>
      </w:r>
      <w:proofErr w:type="gramStart"/>
      <w:r w:rsidRPr="00370E45">
        <w:t>一</w:t>
      </w:r>
      <w:proofErr w:type="gramEnd"/>
      <w:r w:rsidRPr="00370E45">
        <w:t>金</w:t>
      </w:r>
    </w:p>
    <w:p w:rsidR="00350DA8" w:rsidRPr="00370E45" w:rsidRDefault="00955909" w:rsidP="00370E45">
      <w:pPr>
        <w:pStyle w:val="a3"/>
        <w:spacing w:line="269" w:lineRule="exact"/>
        <w:ind w:left="140"/>
      </w:pPr>
      <w:r w:rsidRPr="00370E45">
        <w:t>五选</w:t>
      </w:r>
      <w:proofErr w:type="gramStart"/>
      <w:r w:rsidRPr="00370E45">
        <w:t>一</w:t>
      </w:r>
      <w:proofErr w:type="gramEnd"/>
      <w:r w:rsidRPr="00370E45">
        <w:t>（免费住宿、班车接送、自驾补贴、住房补贴、交通补贴）</w:t>
      </w:r>
    </w:p>
    <w:p w:rsidR="00350DA8" w:rsidRDefault="00955909" w:rsidP="00370E45">
      <w:pPr>
        <w:pStyle w:val="a3"/>
        <w:spacing w:line="269" w:lineRule="exact"/>
        <w:ind w:left="140"/>
      </w:pPr>
      <w:r w:rsidRPr="00370E45">
        <w:t>餐费补贴；年终奖金；年度旅游；年度健康体检；节日礼金；婚礼礼金；开门红包；专业培训；绩效奖金；带薪年休；部门团建活动；股权激励等</w:t>
      </w:r>
    </w:p>
    <w:p w:rsidR="00350DA8" w:rsidRPr="00370E45" w:rsidRDefault="00955909" w:rsidP="00370E45">
      <w:pPr>
        <w:pStyle w:val="a3"/>
        <w:spacing w:line="269" w:lineRule="exact"/>
        <w:ind w:left="140"/>
      </w:pPr>
      <w:r w:rsidRPr="00370E45">
        <w:t>特殊福利，为员工提供员工持股、落户、荣誉申办、政策奖励、专属服务等。</w:t>
      </w:r>
    </w:p>
    <w:p w:rsidR="005E23D9" w:rsidRDefault="005E23D9" w:rsidP="005E23D9">
      <w:pPr>
        <w:pStyle w:val="a3"/>
        <w:spacing w:line="240" w:lineRule="atLeast"/>
        <w:ind w:left="140"/>
        <w:rPr>
          <w:b/>
        </w:rPr>
      </w:pPr>
    </w:p>
    <w:p w:rsidR="005E23D9" w:rsidRDefault="005E23D9" w:rsidP="005E23D9">
      <w:pPr>
        <w:pStyle w:val="a3"/>
        <w:spacing w:line="240" w:lineRule="atLeast"/>
        <w:ind w:left="140"/>
        <w:rPr>
          <w:b/>
        </w:rPr>
      </w:pPr>
      <w:r w:rsidRPr="005E23D9">
        <w:rPr>
          <w:rFonts w:hint="eastAsia"/>
          <w:b/>
        </w:rPr>
        <w:t>六</w:t>
      </w:r>
      <w:r>
        <w:rPr>
          <w:rFonts w:hint="eastAsia"/>
          <w:b/>
        </w:rPr>
        <w:t>、注意事项</w:t>
      </w:r>
    </w:p>
    <w:p w:rsidR="005E23D9" w:rsidRPr="005E23D9" w:rsidRDefault="005E23D9">
      <w:pPr>
        <w:pStyle w:val="a3"/>
        <w:spacing w:line="269" w:lineRule="exact"/>
        <w:ind w:left="140"/>
      </w:pPr>
      <w:r w:rsidRPr="005E23D9">
        <w:rPr>
          <w:rFonts w:hint="eastAsia"/>
        </w:rPr>
        <w:t>1、职位：最多申请2个职位，优先第一志愿</w:t>
      </w:r>
    </w:p>
    <w:p w:rsidR="005E23D9" w:rsidRPr="005E23D9" w:rsidRDefault="005E23D9">
      <w:pPr>
        <w:pStyle w:val="a3"/>
        <w:spacing w:line="269" w:lineRule="exact"/>
        <w:ind w:left="140"/>
      </w:pPr>
      <w:r w:rsidRPr="005E23D9">
        <w:rPr>
          <w:rFonts w:hint="eastAsia"/>
        </w:rPr>
        <w:t>2、要求：所有应聘同学必须网申</w:t>
      </w:r>
    </w:p>
    <w:sectPr w:rsidR="005E23D9" w:rsidRPr="005E23D9">
      <w:pgSz w:w="11910" w:h="16840"/>
      <w:pgMar w:top="1540" w:right="168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EC3" w:rsidRDefault="005D1EC3">
      <w:r>
        <w:separator/>
      </w:r>
    </w:p>
  </w:endnote>
  <w:endnote w:type="continuationSeparator" w:id="0">
    <w:p w:rsidR="005D1EC3" w:rsidRDefault="005D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EC3" w:rsidRDefault="005D1EC3">
      <w:r>
        <w:separator/>
      </w:r>
    </w:p>
  </w:footnote>
  <w:footnote w:type="continuationSeparator" w:id="0">
    <w:p w:rsidR="005D1EC3" w:rsidRDefault="005D1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261" w:hanging="24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901" w:hanging="24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42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83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825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46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107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749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90" w:hanging="243"/>
      </w:pPr>
      <w:rPr>
        <w:rFonts w:hint="default"/>
        <w:lang w:val="zh-CN" w:eastAsia="zh-CN" w:bidi="zh-CN"/>
      </w:rPr>
    </w:lvl>
  </w:abstractNum>
  <w:abstractNum w:abstractNumId="1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19" w:hanging="22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685" w:hanging="2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350" w:hanging="2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015" w:hanging="2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681" w:hanging="2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46" w:hanging="2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011" w:hanging="2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677" w:hanging="2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42" w:hanging="228"/>
      </w:pPr>
      <w:rPr>
        <w:rFonts w:hint="default"/>
        <w:lang w:val="zh-CN" w:eastAsia="zh-CN" w:bidi="zh-CN"/>
      </w:rPr>
    </w:lvl>
  </w:abstractNum>
  <w:abstractNum w:abstractNumId="2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261" w:hanging="24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901" w:hanging="24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42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83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825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46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107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749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90" w:hanging="243"/>
      </w:pPr>
      <w:rPr>
        <w:rFonts w:hint="default"/>
        <w:lang w:val="zh-CN" w:eastAsia="zh-CN" w:bidi="zh-CN"/>
      </w:rPr>
    </w:lvl>
  </w:abstractNum>
  <w:abstractNum w:abstractNumId="3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19" w:hanging="22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685" w:hanging="2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350" w:hanging="2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015" w:hanging="2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681" w:hanging="2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46" w:hanging="2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011" w:hanging="2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677" w:hanging="2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42" w:hanging="228"/>
      </w:pPr>
      <w:rPr>
        <w:rFonts w:hint="default"/>
        <w:lang w:val="zh-CN" w:eastAsia="zh-CN" w:bidi="zh-CN"/>
      </w:rPr>
    </w:lvl>
  </w:abstractNum>
  <w:abstractNum w:abstractNumId="4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261" w:hanging="2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901" w:hanging="24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42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83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825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46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107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749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90" w:hanging="243"/>
      </w:pPr>
      <w:rPr>
        <w:rFonts w:hint="default"/>
        <w:lang w:val="zh-CN" w:eastAsia="zh-CN" w:bidi="zh-CN"/>
      </w:rPr>
    </w:lvl>
  </w:abstractNum>
  <w:abstractNum w:abstractNumId="5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261" w:hanging="24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901" w:hanging="24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42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83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825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46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107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749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90" w:hanging="243"/>
      </w:pPr>
      <w:rPr>
        <w:rFonts w:hint="default"/>
        <w:lang w:val="zh-CN" w:eastAsia="zh-CN" w:bidi="zh-CN"/>
      </w:rPr>
    </w:lvl>
  </w:abstractNum>
  <w:abstractNum w:abstractNumId="6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261" w:hanging="24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901" w:hanging="24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42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83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825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46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107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749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90" w:hanging="243"/>
      </w:pPr>
      <w:rPr>
        <w:rFonts w:hint="default"/>
        <w:lang w:val="zh-CN" w:eastAsia="zh-CN" w:bidi="zh-CN"/>
      </w:rPr>
    </w:lvl>
  </w:abstractNum>
  <w:abstractNum w:abstractNumId="7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247" w:hanging="22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883" w:hanging="2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26" w:hanging="2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69" w:hanging="2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813" w:hanging="2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456" w:hanging="2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099" w:hanging="2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743" w:hanging="2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86" w:hanging="228"/>
      </w:pPr>
      <w:rPr>
        <w:rFonts w:hint="default"/>
        <w:lang w:val="zh-CN" w:eastAsia="zh-CN" w:bidi="zh-CN"/>
      </w:rPr>
    </w:lvl>
  </w:abstractNum>
  <w:abstractNum w:abstractNumId="8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9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685" w:hanging="24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350" w:hanging="24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015" w:hanging="24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681" w:hanging="24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46" w:hanging="24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011" w:hanging="24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677" w:hanging="24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42" w:hanging="245"/>
      </w:pPr>
      <w:rPr>
        <w:rFonts w:hint="default"/>
        <w:lang w:val="zh-CN" w:eastAsia="zh-CN" w:bidi="zh-CN"/>
      </w:rPr>
    </w:lvl>
  </w:abstractNum>
  <w:abstractNum w:abstractNumId="9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261" w:hanging="24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901" w:hanging="24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42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83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825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46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107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749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90" w:hanging="243"/>
      </w:pPr>
      <w:rPr>
        <w:rFonts w:hint="default"/>
        <w:lang w:val="zh-CN" w:eastAsia="zh-CN" w:bidi="zh-CN"/>
      </w:rPr>
    </w:lvl>
  </w:abstractNum>
  <w:abstractNum w:abstractNumId="10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140" w:hanging="216"/>
        <w:jc w:val="left"/>
      </w:pPr>
      <w:rPr>
        <w:rFonts w:ascii="微软雅黑" w:eastAsia="微软雅黑" w:hAnsi="微软雅黑" w:cs="微软雅黑" w:hint="default"/>
        <w:spacing w:val="18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982" w:hanging="21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25" w:hanging="21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67" w:hanging="21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10" w:hanging="21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53" w:hanging="21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95" w:hanging="21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038" w:hanging="21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881" w:hanging="216"/>
      </w:pPr>
      <w:rPr>
        <w:rFonts w:hint="default"/>
        <w:lang w:val="zh-CN" w:eastAsia="zh-CN" w:bidi="zh-CN"/>
      </w:rPr>
    </w:lvl>
  </w:abstractNum>
  <w:abstractNum w:abstractNumId="11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9" w:hanging="243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685" w:hanging="24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350" w:hanging="24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015" w:hanging="24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681" w:hanging="24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46" w:hanging="24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011" w:hanging="24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677" w:hanging="24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42" w:hanging="243"/>
      </w:pPr>
      <w:rPr>
        <w:rFonts w:hint="default"/>
        <w:lang w:val="zh-CN" w:eastAsia="zh-CN" w:bidi="zh-CN"/>
      </w:rPr>
    </w:lvl>
  </w:abstractNum>
  <w:abstractNum w:abstractNumId="12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19" w:hanging="22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685" w:hanging="2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350" w:hanging="2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015" w:hanging="2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681" w:hanging="2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46" w:hanging="2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011" w:hanging="2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677" w:hanging="2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42" w:hanging="228"/>
      </w:pPr>
      <w:rPr>
        <w:rFonts w:hint="default"/>
        <w:lang w:val="zh-CN" w:eastAsia="zh-CN" w:bidi="zh-CN"/>
      </w:rPr>
    </w:lvl>
  </w:abstractNum>
  <w:abstractNum w:abstractNumId="13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19" w:hanging="22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685" w:hanging="2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350" w:hanging="2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015" w:hanging="2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681" w:hanging="2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46" w:hanging="2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011" w:hanging="2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677" w:hanging="2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42" w:hanging="228"/>
      </w:pPr>
      <w:rPr>
        <w:rFonts w:hint="default"/>
        <w:lang w:val="zh-CN" w:eastAsia="zh-CN" w:bidi="zh-CN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A8"/>
    <w:rsid w:val="0000185E"/>
    <w:rsid w:val="000D05FA"/>
    <w:rsid w:val="001909A0"/>
    <w:rsid w:val="001A17E8"/>
    <w:rsid w:val="002A0F67"/>
    <w:rsid w:val="00307F8F"/>
    <w:rsid w:val="00350DA8"/>
    <w:rsid w:val="00370E45"/>
    <w:rsid w:val="004908E4"/>
    <w:rsid w:val="00500C76"/>
    <w:rsid w:val="005C5A8B"/>
    <w:rsid w:val="005D1EC3"/>
    <w:rsid w:val="005E23D9"/>
    <w:rsid w:val="008439E4"/>
    <w:rsid w:val="00955909"/>
    <w:rsid w:val="00970D5A"/>
    <w:rsid w:val="00A11C0D"/>
    <w:rsid w:val="00B50F24"/>
    <w:rsid w:val="00C47955"/>
    <w:rsid w:val="00D152C0"/>
    <w:rsid w:val="00D75D4D"/>
    <w:rsid w:val="00E70483"/>
    <w:rsid w:val="00F17631"/>
    <w:rsid w:val="00F66439"/>
    <w:rsid w:val="00F70E8D"/>
    <w:rsid w:val="00FF7820"/>
    <w:rsid w:val="5C9A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1"/>
    <w:qFormat/>
    <w:pPr>
      <w:ind w:left="140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40" w:hanging="217"/>
    </w:pPr>
    <w:rPr>
      <w:rFonts w:ascii="微软雅黑" w:eastAsia="微软雅黑" w:hAnsi="微软雅黑" w:cs="微软雅黑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rsid w:val="001909A0"/>
    <w:rPr>
      <w:color w:val="0000FF" w:themeColor="hyperlink"/>
      <w:u w:val="single"/>
    </w:rPr>
  </w:style>
  <w:style w:type="paragraph" w:styleId="a6">
    <w:name w:val="Balloon Text"/>
    <w:basedOn w:val="a"/>
    <w:link w:val="Char"/>
    <w:rsid w:val="001909A0"/>
    <w:rPr>
      <w:sz w:val="18"/>
      <w:szCs w:val="18"/>
    </w:rPr>
  </w:style>
  <w:style w:type="character" w:customStyle="1" w:styleId="Char">
    <w:name w:val="批注框文本 Char"/>
    <w:basedOn w:val="a0"/>
    <w:link w:val="a6"/>
    <w:rsid w:val="001909A0"/>
    <w:rPr>
      <w:rFonts w:ascii="宋体" w:eastAsia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1"/>
    <w:qFormat/>
    <w:pPr>
      <w:ind w:left="140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40" w:hanging="217"/>
    </w:pPr>
    <w:rPr>
      <w:rFonts w:ascii="微软雅黑" w:eastAsia="微软雅黑" w:hAnsi="微软雅黑" w:cs="微软雅黑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rsid w:val="001909A0"/>
    <w:rPr>
      <w:color w:val="0000FF" w:themeColor="hyperlink"/>
      <w:u w:val="single"/>
    </w:rPr>
  </w:style>
  <w:style w:type="paragraph" w:styleId="a6">
    <w:name w:val="Balloon Text"/>
    <w:basedOn w:val="a"/>
    <w:link w:val="Char"/>
    <w:rsid w:val="001909A0"/>
    <w:rPr>
      <w:sz w:val="18"/>
      <w:szCs w:val="18"/>
    </w:rPr>
  </w:style>
  <w:style w:type="character" w:customStyle="1" w:styleId="Char">
    <w:name w:val="批注框文本 Char"/>
    <w:basedOn w:val="a0"/>
    <w:link w:val="a6"/>
    <w:rsid w:val="001909A0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xyz.51job.com/External/Apply.aspx?CtmID=6393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zhangxin@comnav.cn</dc:creator>
  <cp:lastModifiedBy>admin</cp:lastModifiedBy>
  <cp:revision>138</cp:revision>
  <dcterms:created xsi:type="dcterms:W3CDTF">2022-08-15T07:59:00Z</dcterms:created>
  <dcterms:modified xsi:type="dcterms:W3CDTF">2022-08-22T09:12:00Z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2022-08-15T00:00:00Z</vt:filetime>
  </property>
  <property fmtid="{D5CDD505-2E9C-101B-9397-08002B2CF9AE}" pid="5" name="KSOProductBuildVer">
    <vt:lpwstr>2052-11.1.0.12302</vt:lpwstr>
  </property>
  <property fmtid="{D5CDD505-2E9C-101B-9397-08002B2CF9AE}" pid="6" name="ICV">
    <vt:lpwstr>A0669E61E1AE4EFC8D6735EE569A2B8F</vt:lpwstr>
  </property>
</Properties>
</file>